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E5E" w:rsidRDefault="00CB3E5E" w:rsidP="00CB3E5E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iCs/>
          <w:color w:val="365F91" w:themeColor="accent1" w:themeShade="BF"/>
        </w:rPr>
      </w:pPr>
      <w:r w:rsidRPr="00D64944">
        <w:rPr>
          <w:rFonts w:eastAsia="Times New Roman" w:cs="Times New Roman"/>
          <w:b/>
          <w:i/>
          <w:iCs/>
          <w:color w:val="365F91" w:themeColor="accent1" w:themeShade="BF"/>
        </w:rPr>
        <w:t xml:space="preserve">U skladu </w:t>
      </w:r>
      <w:proofErr w:type="gramStart"/>
      <w:r w:rsidRPr="00D64944">
        <w:rPr>
          <w:rFonts w:eastAsia="Times New Roman" w:cs="Times New Roman"/>
          <w:b/>
          <w:i/>
          <w:iCs/>
          <w:color w:val="365F91" w:themeColor="accent1" w:themeShade="BF"/>
        </w:rPr>
        <w:t>sa</w:t>
      </w:r>
      <w:proofErr w:type="gramEnd"/>
      <w:r w:rsidRPr="00D64944">
        <w:rPr>
          <w:rFonts w:eastAsia="Times New Roman" w:cs="Times New Roman"/>
          <w:b/>
          <w:i/>
          <w:iCs/>
          <w:color w:val="365F91" w:themeColor="accent1" w:themeShade="BF"/>
        </w:rPr>
        <w:t xml:space="preserve"> izmenama i dopunama Kalendara nastave i Plana nadoknade nastave na II i III stepenu studija u školskoj 2024/2025. </w:t>
      </w:r>
      <w:proofErr w:type="gramStart"/>
      <w:r w:rsidRPr="00D64944">
        <w:rPr>
          <w:rFonts w:eastAsia="Times New Roman" w:cs="Times New Roman"/>
          <w:b/>
          <w:i/>
          <w:iCs/>
          <w:color w:val="365F91" w:themeColor="accent1" w:themeShade="BF"/>
        </w:rPr>
        <w:t>godini</w:t>
      </w:r>
      <w:proofErr w:type="gramEnd"/>
      <w:r w:rsidRPr="00D64944">
        <w:rPr>
          <w:rFonts w:eastAsia="Times New Roman" w:cs="Times New Roman"/>
          <w:b/>
          <w:i/>
          <w:iCs/>
          <w:color w:val="365F91" w:themeColor="accent1" w:themeShade="BF"/>
        </w:rPr>
        <w:t xml:space="preserve"> nadoknada zimskog semestra na master studijama izvodiće se u periodu od 9-28. </w:t>
      </w:r>
      <w:proofErr w:type="spellStart"/>
      <w:proofErr w:type="gramStart"/>
      <w:r w:rsidRPr="00D64944">
        <w:rPr>
          <w:rFonts w:eastAsia="Times New Roman" w:cs="Times New Roman"/>
          <w:b/>
          <w:i/>
          <w:iCs/>
          <w:color w:val="365F91" w:themeColor="accent1" w:themeShade="BF"/>
        </w:rPr>
        <w:t>jun</w:t>
      </w:r>
      <w:r w:rsidR="00C50D1A" w:rsidRPr="00D64944">
        <w:rPr>
          <w:rFonts w:eastAsia="Times New Roman" w:cs="Times New Roman"/>
          <w:b/>
          <w:i/>
          <w:iCs/>
          <w:color w:val="365F91" w:themeColor="accent1" w:themeShade="BF"/>
        </w:rPr>
        <w:t>a</w:t>
      </w:r>
      <w:proofErr w:type="spellEnd"/>
      <w:proofErr w:type="gramEnd"/>
      <w:r w:rsidRPr="00D64944">
        <w:rPr>
          <w:rFonts w:eastAsia="Times New Roman" w:cs="Times New Roman"/>
          <w:b/>
          <w:i/>
          <w:iCs/>
          <w:color w:val="365F91" w:themeColor="accent1" w:themeShade="BF"/>
        </w:rPr>
        <w:t xml:space="preserve"> 2025. </w:t>
      </w:r>
      <w:proofErr w:type="spellStart"/>
      <w:proofErr w:type="gramStart"/>
      <w:r w:rsidRPr="00D64944">
        <w:rPr>
          <w:rFonts w:eastAsia="Times New Roman" w:cs="Times New Roman"/>
          <w:b/>
          <w:i/>
          <w:iCs/>
          <w:color w:val="365F91" w:themeColor="accent1" w:themeShade="BF"/>
        </w:rPr>
        <w:t>godine</w:t>
      </w:r>
      <w:proofErr w:type="spellEnd"/>
      <w:proofErr w:type="gramEnd"/>
      <w:r w:rsidRPr="00D64944">
        <w:rPr>
          <w:rFonts w:eastAsia="Times New Roman" w:cs="Times New Roman"/>
          <w:b/>
          <w:i/>
          <w:iCs/>
          <w:color w:val="365F91" w:themeColor="accent1" w:themeShade="BF"/>
        </w:rPr>
        <w:t>.</w:t>
      </w:r>
    </w:p>
    <w:p w:rsidR="004566FC" w:rsidRDefault="004566FC" w:rsidP="00CB3E5E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iCs/>
          <w:color w:val="365F91" w:themeColor="accent1" w:themeShade="BF"/>
        </w:rPr>
      </w:pPr>
    </w:p>
    <w:p w:rsidR="0067421B" w:rsidRDefault="0067421B" w:rsidP="00CB3E5E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iCs/>
          <w:color w:val="365F91" w:themeColor="accent1" w:themeShade="BF"/>
        </w:rPr>
      </w:pPr>
    </w:p>
    <w:p w:rsidR="0008090E" w:rsidRPr="00523E9E" w:rsidRDefault="00CB3E5E" w:rsidP="00523E9E">
      <w:pPr>
        <w:shd w:val="clear" w:color="auto" w:fill="FFFFFF"/>
        <w:spacing w:after="0" w:line="240" w:lineRule="auto"/>
        <w:rPr>
          <w:rFonts w:eastAsia="Times New Roman" w:cs="Times New Roman"/>
          <w:b/>
          <w:color w:val="365F91" w:themeColor="accent1" w:themeShade="BF"/>
        </w:rPr>
      </w:pPr>
      <w:r w:rsidRPr="00D64944">
        <w:rPr>
          <w:rFonts w:eastAsia="Times New Roman" w:cs="Times New Roman"/>
          <w:b/>
          <w:i/>
          <w:iCs/>
          <w:color w:val="365F91" w:themeColor="accent1" w:themeShade="BF"/>
        </w:rPr>
        <w:t> </w:t>
      </w:r>
    </w:p>
    <w:tbl>
      <w:tblPr>
        <w:tblStyle w:val="TableGrid"/>
        <w:tblW w:w="0" w:type="auto"/>
        <w:tblLayout w:type="fixed"/>
        <w:tblLook w:val="04A0"/>
      </w:tblPr>
      <w:tblGrid>
        <w:gridCol w:w="18"/>
        <w:gridCol w:w="3870"/>
        <w:gridCol w:w="2842"/>
        <w:gridCol w:w="3278"/>
        <w:gridCol w:w="2212"/>
      </w:tblGrid>
      <w:tr w:rsidR="00C50D1A" w:rsidTr="00EB549F">
        <w:tc>
          <w:tcPr>
            <w:tcW w:w="3888" w:type="dxa"/>
            <w:gridSpan w:val="2"/>
            <w:shd w:val="clear" w:color="auto" w:fill="E5B8B7" w:themeFill="accent2" w:themeFillTint="66"/>
          </w:tcPr>
          <w:p w:rsidR="0008090E" w:rsidRDefault="004E20F6" w:rsidP="00C50D1A">
            <w:pPr>
              <w:jc w:val="center"/>
            </w:pPr>
            <w:proofErr w:type="spellStart"/>
            <w:r>
              <w:t>Nastavni</w:t>
            </w:r>
            <w:proofErr w:type="spellEnd"/>
            <w:r w:rsidR="00D64944">
              <w:t xml:space="preserve"> </w:t>
            </w:r>
            <w:proofErr w:type="spellStart"/>
            <w:r w:rsidR="00D64944">
              <w:t>profesor</w:t>
            </w:r>
            <w:proofErr w:type="spellEnd"/>
          </w:p>
        </w:tc>
        <w:tc>
          <w:tcPr>
            <w:tcW w:w="2842" w:type="dxa"/>
            <w:shd w:val="clear" w:color="auto" w:fill="E5B8B7" w:themeFill="accent2" w:themeFillTint="66"/>
          </w:tcPr>
          <w:p w:rsidR="0008090E" w:rsidRDefault="004E20F6" w:rsidP="00C50D1A">
            <w:pPr>
              <w:jc w:val="center"/>
            </w:pPr>
            <w:proofErr w:type="spellStart"/>
            <w:r>
              <w:t>Predmet</w:t>
            </w:r>
            <w:proofErr w:type="spellEnd"/>
          </w:p>
        </w:tc>
        <w:tc>
          <w:tcPr>
            <w:tcW w:w="3278" w:type="dxa"/>
            <w:shd w:val="clear" w:color="auto" w:fill="E5B8B7" w:themeFill="accent2" w:themeFillTint="66"/>
          </w:tcPr>
          <w:p w:rsidR="0008090E" w:rsidRDefault="004E20F6" w:rsidP="00C50D1A">
            <w:pPr>
              <w:jc w:val="center"/>
            </w:pPr>
            <w:r>
              <w:t>Termini</w:t>
            </w:r>
          </w:p>
        </w:tc>
        <w:tc>
          <w:tcPr>
            <w:tcW w:w="2212" w:type="dxa"/>
            <w:shd w:val="clear" w:color="auto" w:fill="E5B8B7" w:themeFill="accent2" w:themeFillTint="66"/>
          </w:tcPr>
          <w:p w:rsidR="0008090E" w:rsidRDefault="004E20F6" w:rsidP="00C50D1A">
            <w:pPr>
              <w:jc w:val="center"/>
            </w:pPr>
            <w:proofErr w:type="spellStart"/>
            <w:r>
              <w:t>Platforma</w:t>
            </w:r>
            <w:proofErr w:type="spellEnd"/>
          </w:p>
        </w:tc>
      </w:tr>
      <w:tr w:rsidR="00C50D1A" w:rsidTr="00EB549F">
        <w:trPr>
          <w:trHeight w:val="58"/>
        </w:trPr>
        <w:tc>
          <w:tcPr>
            <w:tcW w:w="3888" w:type="dxa"/>
            <w:gridSpan w:val="2"/>
            <w:shd w:val="clear" w:color="auto" w:fill="FFFFFF" w:themeFill="background1"/>
          </w:tcPr>
          <w:p w:rsidR="0008090E" w:rsidRDefault="00E35830">
            <w:r>
              <w:t xml:space="preserve">Prof.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Sanja</w:t>
            </w:r>
            <w:proofErr w:type="spellEnd"/>
            <w:r>
              <w:t xml:space="preserve"> </w:t>
            </w:r>
            <w:proofErr w:type="spellStart"/>
            <w:r>
              <w:t>Domazet</w:t>
            </w:r>
            <w:proofErr w:type="spellEnd"/>
          </w:p>
        </w:tc>
        <w:tc>
          <w:tcPr>
            <w:tcW w:w="2842" w:type="dxa"/>
            <w:shd w:val="clear" w:color="auto" w:fill="FFFFFF" w:themeFill="background1"/>
          </w:tcPr>
          <w:p w:rsidR="0008090E" w:rsidRDefault="00E35830">
            <w:proofErr w:type="spellStart"/>
            <w:r>
              <w:t>Novinarstvo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film</w:t>
            </w:r>
          </w:p>
        </w:tc>
        <w:tc>
          <w:tcPr>
            <w:tcW w:w="3278" w:type="dxa"/>
            <w:shd w:val="clear" w:color="auto" w:fill="FFFFFF" w:themeFill="background1"/>
          </w:tcPr>
          <w:p w:rsidR="0008090E" w:rsidRDefault="00E35830">
            <w:r>
              <w:t>12.06. 19.06. 26.06. u 19h</w:t>
            </w:r>
          </w:p>
        </w:tc>
        <w:tc>
          <w:tcPr>
            <w:tcW w:w="2212" w:type="dxa"/>
            <w:shd w:val="clear" w:color="auto" w:fill="FFFFFF" w:themeFill="background1"/>
          </w:tcPr>
          <w:p w:rsidR="0008090E" w:rsidRDefault="00E35830">
            <w:r>
              <w:t>Zoom</w:t>
            </w:r>
          </w:p>
        </w:tc>
      </w:tr>
      <w:tr w:rsidR="00C50D1A" w:rsidTr="00EB549F">
        <w:tc>
          <w:tcPr>
            <w:tcW w:w="3888" w:type="dxa"/>
            <w:gridSpan w:val="2"/>
            <w:shd w:val="clear" w:color="auto" w:fill="FFFFFF" w:themeFill="background1"/>
          </w:tcPr>
          <w:p w:rsidR="0008090E" w:rsidRDefault="00E35830">
            <w:r>
              <w:t xml:space="preserve">Prof. </w:t>
            </w:r>
            <w:proofErr w:type="spellStart"/>
            <w:r>
              <w:t>dr</w:t>
            </w:r>
            <w:proofErr w:type="spellEnd"/>
            <w:r>
              <w:t xml:space="preserve"> Slobodan </w:t>
            </w:r>
            <w:proofErr w:type="spellStart"/>
            <w:r>
              <w:t>Marković</w:t>
            </w:r>
            <w:proofErr w:type="spellEnd"/>
          </w:p>
        </w:tc>
        <w:tc>
          <w:tcPr>
            <w:tcW w:w="2842" w:type="dxa"/>
            <w:shd w:val="clear" w:color="auto" w:fill="FFFFFF" w:themeFill="background1"/>
          </w:tcPr>
          <w:p w:rsidR="0008090E" w:rsidRDefault="00E35830">
            <w:proofErr w:type="spellStart"/>
            <w:r>
              <w:t>Slika</w:t>
            </w:r>
            <w:proofErr w:type="spellEnd"/>
            <w:r>
              <w:t xml:space="preserve"> </w:t>
            </w:r>
            <w:proofErr w:type="spellStart"/>
            <w:r>
              <w:t>zapadnoevropskog</w:t>
            </w:r>
            <w:proofErr w:type="spellEnd"/>
            <w:r>
              <w:t xml:space="preserve"> </w:t>
            </w:r>
            <w:proofErr w:type="spellStart"/>
            <w:r>
              <w:t>drugog</w:t>
            </w:r>
            <w:proofErr w:type="spellEnd"/>
          </w:p>
        </w:tc>
        <w:tc>
          <w:tcPr>
            <w:tcW w:w="3278" w:type="dxa"/>
            <w:shd w:val="clear" w:color="auto" w:fill="FFFFFF" w:themeFill="background1"/>
          </w:tcPr>
          <w:p w:rsidR="0008090E" w:rsidRDefault="00E35830">
            <w:r>
              <w:t>12.06. 19.06. 26.06.</w:t>
            </w:r>
          </w:p>
        </w:tc>
        <w:tc>
          <w:tcPr>
            <w:tcW w:w="2212" w:type="dxa"/>
            <w:shd w:val="clear" w:color="auto" w:fill="FFFFFF" w:themeFill="background1"/>
          </w:tcPr>
          <w:p w:rsidR="0008090E" w:rsidRDefault="00E35830">
            <w:r>
              <w:t>Zoom</w:t>
            </w:r>
          </w:p>
        </w:tc>
      </w:tr>
      <w:tr w:rsidR="00C50D1A" w:rsidTr="00EB549F">
        <w:tc>
          <w:tcPr>
            <w:tcW w:w="3888" w:type="dxa"/>
            <w:gridSpan w:val="2"/>
            <w:shd w:val="clear" w:color="auto" w:fill="FFFFFF" w:themeFill="background1"/>
          </w:tcPr>
          <w:p w:rsidR="0008090E" w:rsidRDefault="00E35830">
            <w:r>
              <w:t xml:space="preserve">Prof. </w:t>
            </w:r>
            <w:proofErr w:type="spellStart"/>
            <w:r>
              <w:t>dr</w:t>
            </w:r>
            <w:proofErr w:type="spellEnd"/>
            <w:r>
              <w:t xml:space="preserve"> Marina </w:t>
            </w:r>
            <w:proofErr w:type="spellStart"/>
            <w:r>
              <w:t>Simić</w:t>
            </w:r>
            <w:proofErr w:type="spellEnd"/>
          </w:p>
        </w:tc>
        <w:tc>
          <w:tcPr>
            <w:tcW w:w="2842" w:type="dxa"/>
            <w:shd w:val="clear" w:color="auto" w:fill="FFFFFF" w:themeFill="background1"/>
          </w:tcPr>
          <w:p w:rsidR="0008090E" w:rsidRDefault="00E35830">
            <w:proofErr w:type="spellStart"/>
            <w:r>
              <w:t>Kulturna</w:t>
            </w:r>
            <w:proofErr w:type="spellEnd"/>
            <w:r>
              <w:t xml:space="preserve"> </w:t>
            </w:r>
            <w:proofErr w:type="spellStart"/>
            <w:r>
              <w:t>antropologija</w:t>
            </w:r>
            <w:proofErr w:type="spellEnd"/>
          </w:p>
        </w:tc>
        <w:tc>
          <w:tcPr>
            <w:tcW w:w="3278" w:type="dxa"/>
            <w:shd w:val="clear" w:color="auto" w:fill="FFFFFF" w:themeFill="background1"/>
          </w:tcPr>
          <w:p w:rsidR="0008090E" w:rsidRDefault="00E35830">
            <w:r>
              <w:t>11.06. u 18h</w:t>
            </w:r>
          </w:p>
        </w:tc>
        <w:tc>
          <w:tcPr>
            <w:tcW w:w="2212" w:type="dxa"/>
            <w:shd w:val="clear" w:color="auto" w:fill="FFFFFF" w:themeFill="background1"/>
          </w:tcPr>
          <w:p w:rsidR="0008090E" w:rsidRDefault="00E35830">
            <w:r>
              <w:t>Zoom</w:t>
            </w:r>
          </w:p>
        </w:tc>
      </w:tr>
      <w:tr w:rsidR="00C50D1A" w:rsidTr="00EB549F">
        <w:tc>
          <w:tcPr>
            <w:tcW w:w="3888" w:type="dxa"/>
            <w:gridSpan w:val="2"/>
            <w:shd w:val="clear" w:color="auto" w:fill="FFFFFF" w:themeFill="background1"/>
          </w:tcPr>
          <w:p w:rsidR="0008090E" w:rsidRDefault="00E35830">
            <w:r>
              <w:t xml:space="preserve">Prof.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Dragan</w:t>
            </w:r>
            <w:proofErr w:type="spellEnd"/>
            <w:r>
              <w:t xml:space="preserve"> </w:t>
            </w:r>
            <w:proofErr w:type="spellStart"/>
            <w:r>
              <w:t>Đukanović</w:t>
            </w:r>
            <w:proofErr w:type="spellEnd"/>
          </w:p>
        </w:tc>
        <w:tc>
          <w:tcPr>
            <w:tcW w:w="2842" w:type="dxa"/>
            <w:shd w:val="clear" w:color="auto" w:fill="FFFFFF" w:themeFill="background1"/>
          </w:tcPr>
          <w:p w:rsidR="0008090E" w:rsidRDefault="00E35830">
            <w:proofErr w:type="spellStart"/>
            <w:r>
              <w:t>Srbija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susedi</w:t>
            </w:r>
            <w:proofErr w:type="spellEnd"/>
          </w:p>
        </w:tc>
        <w:tc>
          <w:tcPr>
            <w:tcW w:w="3278" w:type="dxa"/>
            <w:shd w:val="clear" w:color="auto" w:fill="FFFFFF" w:themeFill="background1"/>
          </w:tcPr>
          <w:p w:rsidR="0008090E" w:rsidRDefault="00E35830">
            <w:r>
              <w:t>17.06. u 17h</w:t>
            </w:r>
          </w:p>
        </w:tc>
        <w:tc>
          <w:tcPr>
            <w:tcW w:w="2212" w:type="dxa"/>
            <w:shd w:val="clear" w:color="auto" w:fill="FFFFFF" w:themeFill="background1"/>
          </w:tcPr>
          <w:p w:rsidR="0008090E" w:rsidRDefault="00E35830">
            <w:r>
              <w:t>Zoom</w:t>
            </w:r>
          </w:p>
        </w:tc>
      </w:tr>
      <w:tr w:rsidR="00C50D1A" w:rsidTr="00EB549F">
        <w:tc>
          <w:tcPr>
            <w:tcW w:w="3888" w:type="dxa"/>
            <w:gridSpan w:val="2"/>
            <w:shd w:val="clear" w:color="auto" w:fill="FFFFFF" w:themeFill="background1"/>
          </w:tcPr>
          <w:p w:rsidR="0008090E" w:rsidRDefault="00E35830">
            <w:r>
              <w:t xml:space="preserve">Prof.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Dragan</w:t>
            </w:r>
            <w:proofErr w:type="spellEnd"/>
            <w:r>
              <w:t xml:space="preserve"> </w:t>
            </w:r>
            <w:proofErr w:type="spellStart"/>
            <w:r>
              <w:t>Đukanović</w:t>
            </w:r>
            <w:proofErr w:type="spellEnd"/>
          </w:p>
        </w:tc>
        <w:tc>
          <w:tcPr>
            <w:tcW w:w="2842" w:type="dxa"/>
            <w:shd w:val="clear" w:color="auto" w:fill="FFFFFF" w:themeFill="background1"/>
          </w:tcPr>
          <w:p w:rsidR="0008090E" w:rsidRDefault="00E35830">
            <w:proofErr w:type="spellStart"/>
            <w:r>
              <w:t>Mreža</w:t>
            </w:r>
            <w:proofErr w:type="spellEnd"/>
            <w:r>
              <w:t xml:space="preserve"> </w:t>
            </w:r>
            <w:proofErr w:type="spellStart"/>
            <w:r>
              <w:t>bilateralnih</w:t>
            </w:r>
            <w:proofErr w:type="spellEnd"/>
            <w:r>
              <w:t xml:space="preserve"> </w:t>
            </w:r>
            <w:proofErr w:type="spellStart"/>
            <w:r>
              <w:t>odnosa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Balkanu</w:t>
            </w:r>
            <w:proofErr w:type="spellEnd"/>
          </w:p>
        </w:tc>
        <w:tc>
          <w:tcPr>
            <w:tcW w:w="3278" w:type="dxa"/>
            <w:shd w:val="clear" w:color="auto" w:fill="FFFFFF" w:themeFill="background1"/>
          </w:tcPr>
          <w:p w:rsidR="0008090E" w:rsidRDefault="00E35830">
            <w:r>
              <w:t>11.06. u 17h, 14.06. u 10h, 16.06. u 17h</w:t>
            </w:r>
          </w:p>
        </w:tc>
        <w:tc>
          <w:tcPr>
            <w:tcW w:w="2212" w:type="dxa"/>
            <w:shd w:val="clear" w:color="auto" w:fill="FFFFFF" w:themeFill="background1"/>
          </w:tcPr>
          <w:p w:rsidR="0008090E" w:rsidRDefault="00E35830">
            <w:r>
              <w:t>Zoom</w:t>
            </w:r>
          </w:p>
        </w:tc>
      </w:tr>
      <w:tr w:rsidR="00C50D1A" w:rsidTr="00EB549F">
        <w:tc>
          <w:tcPr>
            <w:tcW w:w="3888" w:type="dxa"/>
            <w:gridSpan w:val="2"/>
            <w:shd w:val="clear" w:color="auto" w:fill="FFFFFF" w:themeFill="background1"/>
          </w:tcPr>
          <w:p w:rsidR="0008090E" w:rsidRDefault="00C50D1A">
            <w:r>
              <w:t>Prof</w:t>
            </w:r>
            <w:r w:rsidR="00E35830">
              <w:t xml:space="preserve">. </w:t>
            </w:r>
            <w:proofErr w:type="spellStart"/>
            <w:r w:rsidR="00E35830">
              <w:t>dr</w:t>
            </w:r>
            <w:proofErr w:type="spellEnd"/>
            <w:r w:rsidR="00E35830">
              <w:t xml:space="preserve"> </w:t>
            </w:r>
            <w:proofErr w:type="spellStart"/>
            <w:r w:rsidR="00E35830">
              <w:t>Nebojša</w:t>
            </w:r>
            <w:proofErr w:type="spellEnd"/>
            <w:r w:rsidR="00E35830">
              <w:t xml:space="preserve"> </w:t>
            </w:r>
            <w:proofErr w:type="spellStart"/>
            <w:r w:rsidR="00E35830">
              <w:t>Vladisavljević</w:t>
            </w:r>
            <w:proofErr w:type="spellEnd"/>
          </w:p>
        </w:tc>
        <w:tc>
          <w:tcPr>
            <w:tcW w:w="2842" w:type="dxa"/>
            <w:shd w:val="clear" w:color="auto" w:fill="FFFFFF" w:themeFill="background1"/>
          </w:tcPr>
          <w:p w:rsidR="0008090E" w:rsidRDefault="00312417">
            <w:proofErr w:type="spellStart"/>
            <w:r>
              <w:t>Demokratizacija</w:t>
            </w:r>
            <w:proofErr w:type="spellEnd"/>
          </w:p>
        </w:tc>
        <w:tc>
          <w:tcPr>
            <w:tcW w:w="3278" w:type="dxa"/>
            <w:shd w:val="clear" w:color="auto" w:fill="FFFFFF" w:themeFill="background1"/>
          </w:tcPr>
          <w:p w:rsidR="0008090E" w:rsidRDefault="00C50D1A" w:rsidP="00C50D1A">
            <w:pPr>
              <w:jc w:val="both"/>
            </w:pPr>
            <w:r>
              <w:t xml:space="preserve">11.06. </w:t>
            </w:r>
            <w:r w:rsidR="00312417">
              <w:t>18-21h</w:t>
            </w:r>
          </w:p>
          <w:p w:rsidR="00312417" w:rsidRDefault="00312417"/>
        </w:tc>
        <w:tc>
          <w:tcPr>
            <w:tcW w:w="2212" w:type="dxa"/>
            <w:shd w:val="clear" w:color="auto" w:fill="FFFFFF" w:themeFill="background1"/>
          </w:tcPr>
          <w:p w:rsidR="0008090E" w:rsidRDefault="00312417">
            <w:r>
              <w:t>Zoom</w:t>
            </w:r>
          </w:p>
        </w:tc>
      </w:tr>
      <w:tr w:rsidR="00C50D1A" w:rsidTr="00EB549F">
        <w:tc>
          <w:tcPr>
            <w:tcW w:w="3888" w:type="dxa"/>
            <w:gridSpan w:val="2"/>
            <w:shd w:val="clear" w:color="auto" w:fill="FFFFFF" w:themeFill="background1"/>
          </w:tcPr>
          <w:p w:rsidR="0008090E" w:rsidRDefault="00E35830">
            <w:r>
              <w:t>Prof. dr Vera Arežina</w:t>
            </w:r>
          </w:p>
        </w:tc>
        <w:tc>
          <w:tcPr>
            <w:tcW w:w="2842" w:type="dxa"/>
            <w:shd w:val="clear" w:color="auto" w:fill="FFFFFF" w:themeFill="background1"/>
          </w:tcPr>
          <w:p w:rsidR="0008090E" w:rsidRDefault="00E35830">
            <w:r>
              <w:t>Ekološko pravo i ekološki standardi</w:t>
            </w:r>
          </w:p>
        </w:tc>
        <w:tc>
          <w:tcPr>
            <w:tcW w:w="3278" w:type="dxa"/>
            <w:shd w:val="clear" w:color="auto" w:fill="FFFFFF" w:themeFill="background1"/>
          </w:tcPr>
          <w:p w:rsidR="0008090E" w:rsidRDefault="00E35830">
            <w:r>
              <w:t>11.06. 18.06. i 25.06. u 17.30h</w:t>
            </w:r>
          </w:p>
        </w:tc>
        <w:tc>
          <w:tcPr>
            <w:tcW w:w="2212" w:type="dxa"/>
            <w:shd w:val="clear" w:color="auto" w:fill="FFFFFF" w:themeFill="background1"/>
          </w:tcPr>
          <w:p w:rsidR="0008090E" w:rsidRDefault="00E35830">
            <w:r>
              <w:t>Zoom</w:t>
            </w:r>
            <w:r w:rsidR="00523E9E">
              <w:t xml:space="preserve"> /link </w:t>
            </w:r>
            <w:proofErr w:type="spellStart"/>
            <w:r w:rsidR="00523E9E">
              <w:t>poslat</w:t>
            </w:r>
            <w:proofErr w:type="spellEnd"/>
            <w:r w:rsidR="00523E9E">
              <w:t xml:space="preserve"> </w:t>
            </w:r>
            <w:proofErr w:type="spellStart"/>
            <w:r w:rsidR="00523E9E">
              <w:t>za</w:t>
            </w:r>
            <w:proofErr w:type="spellEnd"/>
            <w:r w:rsidR="00523E9E">
              <w:t xml:space="preserve"> </w:t>
            </w:r>
            <w:proofErr w:type="spellStart"/>
            <w:r w:rsidR="00523E9E">
              <w:t>prvo</w:t>
            </w:r>
            <w:proofErr w:type="spellEnd"/>
            <w:r w:rsidR="00523E9E">
              <w:t xml:space="preserve"> </w:t>
            </w:r>
            <w:proofErr w:type="spellStart"/>
            <w:r w:rsidR="00523E9E">
              <w:t>predavanje</w:t>
            </w:r>
            <w:proofErr w:type="spellEnd"/>
          </w:p>
        </w:tc>
      </w:tr>
      <w:tr w:rsidR="00C50D1A" w:rsidTr="00EB549F">
        <w:trPr>
          <w:trHeight w:val="602"/>
        </w:trPr>
        <w:tc>
          <w:tcPr>
            <w:tcW w:w="3888" w:type="dxa"/>
            <w:gridSpan w:val="2"/>
            <w:shd w:val="clear" w:color="auto" w:fill="FFFFFF" w:themeFill="background1"/>
          </w:tcPr>
          <w:p w:rsidR="0008090E" w:rsidRDefault="00E35830">
            <w:r>
              <w:t>Prof. dr Sanja Danković</w:t>
            </w:r>
          </w:p>
        </w:tc>
        <w:tc>
          <w:tcPr>
            <w:tcW w:w="2842" w:type="dxa"/>
            <w:shd w:val="clear" w:color="auto" w:fill="FFFFFF" w:themeFill="background1"/>
          </w:tcPr>
          <w:p w:rsidR="0008090E" w:rsidRDefault="00E35830">
            <w:r>
              <w:t>Međunarodne poslovne transakcije</w:t>
            </w:r>
          </w:p>
        </w:tc>
        <w:tc>
          <w:tcPr>
            <w:tcW w:w="3278" w:type="dxa"/>
            <w:shd w:val="clear" w:color="auto" w:fill="FFFFFF" w:themeFill="background1"/>
          </w:tcPr>
          <w:p w:rsidR="0008090E" w:rsidRDefault="00C50D1A">
            <w:r>
              <w:t>12.06</w:t>
            </w:r>
            <w:proofErr w:type="gramStart"/>
            <w:r>
              <w:t>.  23.06</w:t>
            </w:r>
            <w:proofErr w:type="gramEnd"/>
            <w:r>
              <w:t xml:space="preserve">. </w:t>
            </w:r>
            <w:r w:rsidR="00E35830">
              <w:t xml:space="preserve"> 16-19h</w:t>
            </w:r>
          </w:p>
        </w:tc>
        <w:tc>
          <w:tcPr>
            <w:tcW w:w="2212" w:type="dxa"/>
            <w:shd w:val="clear" w:color="auto" w:fill="FFFFFF" w:themeFill="background1"/>
          </w:tcPr>
          <w:p w:rsidR="0008090E" w:rsidRDefault="00E35830">
            <w:r>
              <w:t>Zoom</w:t>
            </w:r>
          </w:p>
        </w:tc>
      </w:tr>
      <w:tr w:rsidR="00C50D1A" w:rsidTr="00EB549F">
        <w:trPr>
          <w:trHeight w:val="341"/>
        </w:trPr>
        <w:tc>
          <w:tcPr>
            <w:tcW w:w="3888" w:type="dxa"/>
            <w:gridSpan w:val="2"/>
            <w:shd w:val="clear" w:color="auto" w:fill="FFFFFF" w:themeFill="background1"/>
          </w:tcPr>
          <w:p w:rsidR="0008090E" w:rsidRDefault="00E35830">
            <w:r>
              <w:t>Prof. dr Veselin Kljajić</w:t>
            </w:r>
          </w:p>
        </w:tc>
        <w:tc>
          <w:tcPr>
            <w:tcW w:w="2842" w:type="dxa"/>
            <w:shd w:val="clear" w:color="auto" w:fill="FFFFFF" w:themeFill="background1"/>
          </w:tcPr>
          <w:p w:rsidR="0008090E" w:rsidRDefault="00E552A5">
            <w:proofErr w:type="spellStart"/>
            <w:r>
              <w:t>Novinarske</w:t>
            </w:r>
            <w:proofErr w:type="spellEnd"/>
            <w:r>
              <w:t xml:space="preserve"> </w:t>
            </w:r>
            <w:proofErr w:type="spellStart"/>
            <w:r>
              <w:t>dokumentarne</w:t>
            </w:r>
            <w:proofErr w:type="spellEnd"/>
            <w:r>
              <w:t xml:space="preserve"> </w:t>
            </w:r>
            <w:proofErr w:type="spellStart"/>
            <w:r>
              <w:t>forme</w:t>
            </w:r>
            <w:proofErr w:type="spellEnd"/>
          </w:p>
        </w:tc>
        <w:tc>
          <w:tcPr>
            <w:tcW w:w="3278" w:type="dxa"/>
            <w:shd w:val="clear" w:color="auto" w:fill="FFFFFF" w:themeFill="background1"/>
          </w:tcPr>
          <w:p w:rsidR="0008090E" w:rsidRDefault="00A503E0">
            <w:proofErr w:type="spellStart"/>
            <w:r>
              <w:t>Utorkom</w:t>
            </w:r>
            <w:proofErr w:type="spellEnd"/>
            <w:r>
              <w:t xml:space="preserve"> </w:t>
            </w:r>
            <w:proofErr w:type="spellStart"/>
            <w:r w:rsidR="00E35830">
              <w:t>od</w:t>
            </w:r>
            <w:proofErr w:type="spellEnd"/>
            <w:r w:rsidR="00E35830">
              <w:t xml:space="preserve"> 17</w:t>
            </w:r>
            <w:r w:rsidR="00523E9E">
              <w:t>:00</w:t>
            </w:r>
            <w:r w:rsidR="00C53314">
              <w:t xml:space="preserve"> do 18</w:t>
            </w:r>
            <w:r w:rsidR="00523E9E">
              <w:t>:30</w:t>
            </w:r>
          </w:p>
        </w:tc>
        <w:tc>
          <w:tcPr>
            <w:tcW w:w="2212" w:type="dxa"/>
            <w:shd w:val="clear" w:color="auto" w:fill="FFFFFF" w:themeFill="background1"/>
          </w:tcPr>
          <w:p w:rsidR="0008090E" w:rsidRDefault="00E35830">
            <w:r>
              <w:t>Zoom</w:t>
            </w:r>
          </w:p>
        </w:tc>
      </w:tr>
      <w:tr w:rsidR="00A503E0" w:rsidTr="00EB549F">
        <w:tc>
          <w:tcPr>
            <w:tcW w:w="3888" w:type="dxa"/>
            <w:gridSpan w:val="2"/>
            <w:shd w:val="clear" w:color="auto" w:fill="FFFFFF" w:themeFill="background1"/>
          </w:tcPr>
          <w:p w:rsidR="00A503E0" w:rsidRDefault="00A503E0" w:rsidP="00F26078">
            <w:r>
              <w:t xml:space="preserve">Prof.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Veselin</w:t>
            </w:r>
            <w:proofErr w:type="spellEnd"/>
            <w:r>
              <w:t xml:space="preserve"> </w:t>
            </w:r>
            <w:proofErr w:type="spellStart"/>
            <w:r>
              <w:t>Kljajić</w:t>
            </w:r>
            <w:proofErr w:type="spellEnd"/>
          </w:p>
        </w:tc>
        <w:tc>
          <w:tcPr>
            <w:tcW w:w="2842" w:type="dxa"/>
            <w:shd w:val="clear" w:color="auto" w:fill="FFFFFF" w:themeFill="background1"/>
          </w:tcPr>
          <w:p w:rsidR="00A503E0" w:rsidRDefault="00E552A5" w:rsidP="00F26078">
            <w:proofErr w:type="spellStart"/>
            <w:r>
              <w:t>Odnosi</w:t>
            </w:r>
            <w:proofErr w:type="spellEnd"/>
            <w:r>
              <w:t xml:space="preserve"> s </w:t>
            </w:r>
            <w:proofErr w:type="spellStart"/>
            <w:r>
              <w:t>javnošću</w:t>
            </w:r>
            <w:proofErr w:type="spellEnd"/>
            <w:r>
              <w:t xml:space="preserve"> u </w:t>
            </w:r>
            <w:proofErr w:type="spellStart"/>
            <w:r>
              <w:t>ekološkoj</w:t>
            </w:r>
            <w:proofErr w:type="spellEnd"/>
            <w:r>
              <w:t xml:space="preserve"> </w:t>
            </w:r>
            <w:proofErr w:type="spellStart"/>
            <w:r>
              <w:t>politici</w:t>
            </w:r>
            <w:proofErr w:type="spellEnd"/>
          </w:p>
        </w:tc>
        <w:tc>
          <w:tcPr>
            <w:tcW w:w="3278" w:type="dxa"/>
            <w:shd w:val="clear" w:color="auto" w:fill="FFFFFF" w:themeFill="background1"/>
          </w:tcPr>
          <w:p w:rsidR="00A503E0" w:rsidRDefault="00A503E0" w:rsidP="00F26078">
            <w:proofErr w:type="spellStart"/>
            <w:r>
              <w:t>Utorkom</w:t>
            </w:r>
            <w:proofErr w:type="spellEnd"/>
            <w:r>
              <w:t xml:space="preserve"> </w:t>
            </w:r>
            <w:proofErr w:type="spellStart"/>
            <w:r w:rsidR="00E552A5">
              <w:t>od</w:t>
            </w:r>
            <w:proofErr w:type="spellEnd"/>
            <w:r w:rsidR="00E552A5">
              <w:t xml:space="preserve"> 19</w:t>
            </w:r>
            <w:r w:rsidR="00523E9E">
              <w:t>:0</w:t>
            </w:r>
            <w:r w:rsidR="00E552A5">
              <w:t xml:space="preserve"> </w:t>
            </w:r>
            <w:r w:rsidR="00523E9E">
              <w:t>do 20:30</w:t>
            </w:r>
          </w:p>
        </w:tc>
        <w:tc>
          <w:tcPr>
            <w:tcW w:w="2212" w:type="dxa"/>
            <w:shd w:val="clear" w:color="auto" w:fill="FFFFFF" w:themeFill="background1"/>
          </w:tcPr>
          <w:p w:rsidR="00A503E0" w:rsidRDefault="00A503E0" w:rsidP="00F26078">
            <w:r>
              <w:t>Zoom</w:t>
            </w:r>
          </w:p>
        </w:tc>
      </w:tr>
      <w:tr w:rsidR="00C50D1A" w:rsidTr="00EB549F">
        <w:tc>
          <w:tcPr>
            <w:tcW w:w="3888" w:type="dxa"/>
            <w:gridSpan w:val="2"/>
            <w:shd w:val="clear" w:color="auto" w:fill="FFFFFF" w:themeFill="background1"/>
          </w:tcPr>
          <w:p w:rsidR="0008090E" w:rsidRDefault="00E35830">
            <w:r>
              <w:t>Prof. dr Vesna Knežević Predić</w:t>
            </w:r>
          </w:p>
        </w:tc>
        <w:tc>
          <w:tcPr>
            <w:tcW w:w="2842" w:type="dxa"/>
            <w:shd w:val="clear" w:color="auto" w:fill="FFFFFF" w:themeFill="background1"/>
          </w:tcPr>
          <w:p w:rsidR="0008090E" w:rsidRDefault="00E35830">
            <w:r>
              <w:t>Diplomatsko i konzularno pravo</w:t>
            </w:r>
          </w:p>
        </w:tc>
        <w:tc>
          <w:tcPr>
            <w:tcW w:w="3278" w:type="dxa"/>
            <w:shd w:val="clear" w:color="auto" w:fill="FFFFFF" w:themeFill="background1"/>
          </w:tcPr>
          <w:p w:rsidR="0008090E" w:rsidRDefault="00EB549F">
            <w:proofErr w:type="spellStart"/>
            <w:r>
              <w:t>Subota</w:t>
            </w:r>
            <w:proofErr w:type="spellEnd"/>
            <w:r>
              <w:t>, 21</w:t>
            </w:r>
            <w:r w:rsidR="0067421B">
              <w:t xml:space="preserve">.06. </w:t>
            </w:r>
            <w:proofErr w:type="spellStart"/>
            <w:r w:rsidR="0067421B">
              <w:t>od</w:t>
            </w:r>
            <w:proofErr w:type="spellEnd"/>
            <w:r w:rsidR="0067421B">
              <w:t xml:space="preserve"> 10 do</w:t>
            </w:r>
            <w:r w:rsidR="00E35830">
              <w:t>13h</w:t>
            </w:r>
          </w:p>
        </w:tc>
        <w:tc>
          <w:tcPr>
            <w:tcW w:w="2212" w:type="dxa"/>
            <w:shd w:val="clear" w:color="auto" w:fill="FFFFFF" w:themeFill="background1"/>
          </w:tcPr>
          <w:p w:rsidR="0008090E" w:rsidRDefault="0067421B">
            <w:r>
              <w:t>Zoom</w:t>
            </w:r>
            <w:r w:rsidR="00EB549F">
              <w:br/>
            </w:r>
            <w:hyperlink r:id="rId6" w:tgtFrame="_blank" w:history="1">
              <w:r w:rsidR="00EB549F">
                <w:rPr>
                  <w:rStyle w:val="Hyperlink"/>
                </w:rPr>
                <w:t>https://zoom.us/j/92710059494?pwd=uXM8IjAbSm3vhQiPXbtS4sRkKaMd7a.1</w:t>
              </w:r>
            </w:hyperlink>
            <w:r w:rsidR="00EB549F">
              <w:br/>
            </w:r>
            <w:r w:rsidR="00EB549F">
              <w:br/>
              <w:t>Meeting ID: 927 1005 9494</w:t>
            </w:r>
            <w:r w:rsidR="00EB549F">
              <w:br/>
            </w:r>
            <w:proofErr w:type="spellStart"/>
            <w:r w:rsidR="00EB549F">
              <w:t>Passcode</w:t>
            </w:r>
            <w:proofErr w:type="spellEnd"/>
            <w:r w:rsidR="00EB549F">
              <w:t>: 400041</w:t>
            </w:r>
          </w:p>
        </w:tc>
      </w:tr>
      <w:tr w:rsidR="00C50D1A" w:rsidTr="00EB549F">
        <w:tc>
          <w:tcPr>
            <w:tcW w:w="3888" w:type="dxa"/>
            <w:gridSpan w:val="2"/>
          </w:tcPr>
          <w:p w:rsidR="0008090E" w:rsidRDefault="00E35830">
            <w:r>
              <w:lastRenderedPageBreak/>
              <w:t>Prof. dr Ivana Radić Milosavljević</w:t>
            </w:r>
          </w:p>
        </w:tc>
        <w:tc>
          <w:tcPr>
            <w:tcW w:w="2842" w:type="dxa"/>
          </w:tcPr>
          <w:p w:rsidR="0008090E" w:rsidRDefault="00E35830">
            <w:r>
              <w:t>Master seminar (Moduli studije Evrope i MHP)</w:t>
            </w:r>
          </w:p>
        </w:tc>
        <w:tc>
          <w:tcPr>
            <w:tcW w:w="3278" w:type="dxa"/>
          </w:tcPr>
          <w:p w:rsidR="0008090E" w:rsidRDefault="00E35830">
            <w:r>
              <w:t>20.06. i 27.06. u 17h</w:t>
            </w:r>
          </w:p>
        </w:tc>
        <w:tc>
          <w:tcPr>
            <w:tcW w:w="2212" w:type="dxa"/>
          </w:tcPr>
          <w:p w:rsidR="0008090E" w:rsidRDefault="00E35830">
            <w:r>
              <w:t>Teams</w:t>
            </w:r>
          </w:p>
        </w:tc>
      </w:tr>
      <w:tr w:rsidR="00C50D1A" w:rsidTr="00EB549F">
        <w:tc>
          <w:tcPr>
            <w:tcW w:w="3888" w:type="dxa"/>
            <w:gridSpan w:val="2"/>
          </w:tcPr>
          <w:p w:rsidR="0008090E" w:rsidRDefault="00E35830">
            <w:r>
              <w:t>Prof. dr Dušan Pavlović</w:t>
            </w:r>
          </w:p>
        </w:tc>
        <w:tc>
          <w:tcPr>
            <w:tcW w:w="2842" w:type="dxa"/>
          </w:tcPr>
          <w:p w:rsidR="0008090E" w:rsidRDefault="00E35830">
            <w:r>
              <w:t>Ekonomija javnog sektora</w:t>
            </w:r>
          </w:p>
        </w:tc>
        <w:tc>
          <w:tcPr>
            <w:tcW w:w="3278" w:type="dxa"/>
          </w:tcPr>
          <w:p w:rsidR="0008090E" w:rsidRDefault="00E35830">
            <w:proofErr w:type="spellStart"/>
            <w:r>
              <w:t>četvrtak</w:t>
            </w:r>
            <w:proofErr w:type="spellEnd"/>
            <w:r>
              <w:t xml:space="preserve"> u 18.15h</w:t>
            </w:r>
            <w:r w:rsidR="006109A1">
              <w:t xml:space="preserve"> </w:t>
            </w:r>
          </w:p>
        </w:tc>
        <w:tc>
          <w:tcPr>
            <w:tcW w:w="2212" w:type="dxa"/>
          </w:tcPr>
          <w:p w:rsidR="0008090E" w:rsidRDefault="0008090E"/>
        </w:tc>
      </w:tr>
      <w:tr w:rsidR="00C50D1A" w:rsidTr="00EB549F">
        <w:tc>
          <w:tcPr>
            <w:tcW w:w="3888" w:type="dxa"/>
            <w:gridSpan w:val="2"/>
          </w:tcPr>
          <w:p w:rsidR="0008090E" w:rsidRDefault="00E35830">
            <w:r>
              <w:t>Prof. dr Bojan Vranić</w:t>
            </w:r>
          </w:p>
        </w:tc>
        <w:tc>
          <w:tcPr>
            <w:tcW w:w="2842" w:type="dxa"/>
          </w:tcPr>
          <w:p w:rsidR="0008090E" w:rsidRDefault="00E35830">
            <w:r>
              <w:t>Uvod u javnu administraciju</w:t>
            </w:r>
          </w:p>
        </w:tc>
        <w:tc>
          <w:tcPr>
            <w:tcW w:w="3278" w:type="dxa"/>
          </w:tcPr>
          <w:p w:rsidR="0008090E" w:rsidRDefault="00E35830">
            <w:r>
              <w:t>sreda u 19.15h</w:t>
            </w:r>
          </w:p>
        </w:tc>
        <w:tc>
          <w:tcPr>
            <w:tcW w:w="2212" w:type="dxa"/>
          </w:tcPr>
          <w:p w:rsidR="0008090E" w:rsidRDefault="0008090E"/>
        </w:tc>
      </w:tr>
      <w:tr w:rsidR="00C50D1A" w:rsidTr="00EB549F">
        <w:tc>
          <w:tcPr>
            <w:tcW w:w="3888" w:type="dxa"/>
            <w:gridSpan w:val="2"/>
          </w:tcPr>
          <w:p w:rsidR="0008090E" w:rsidRDefault="00E35830">
            <w:r>
              <w:t>Prof. dr Aleksandar Milošević</w:t>
            </w:r>
          </w:p>
        </w:tc>
        <w:tc>
          <w:tcPr>
            <w:tcW w:w="2842" w:type="dxa"/>
          </w:tcPr>
          <w:p w:rsidR="0008090E" w:rsidRDefault="00E35830">
            <w:r>
              <w:t>Privredni sistem SAD-a</w:t>
            </w:r>
          </w:p>
        </w:tc>
        <w:tc>
          <w:tcPr>
            <w:tcW w:w="3278" w:type="dxa"/>
          </w:tcPr>
          <w:p w:rsidR="0008090E" w:rsidRDefault="00E35830">
            <w:r>
              <w:t>12.06.</w:t>
            </w:r>
            <w:r w:rsidR="00523E9E">
              <w:t xml:space="preserve"> </w:t>
            </w:r>
            <w:proofErr w:type="spellStart"/>
            <w:proofErr w:type="gramStart"/>
            <w:r w:rsidR="00523E9E">
              <w:t>i</w:t>
            </w:r>
            <w:proofErr w:type="spellEnd"/>
            <w:proofErr w:type="gramEnd"/>
            <w:r>
              <w:t xml:space="preserve"> 26.06. </w:t>
            </w:r>
            <w:proofErr w:type="spellStart"/>
            <w:r w:rsidR="00C53314">
              <w:t>od</w:t>
            </w:r>
            <w:proofErr w:type="spellEnd"/>
            <w:r w:rsidR="00C53314">
              <w:t xml:space="preserve"> 17 do </w:t>
            </w:r>
            <w:r>
              <w:t>20h</w:t>
            </w:r>
          </w:p>
        </w:tc>
        <w:tc>
          <w:tcPr>
            <w:tcW w:w="2212" w:type="dxa"/>
          </w:tcPr>
          <w:p w:rsidR="0008090E" w:rsidRDefault="00523E9E">
            <w:r>
              <w:t>Zoom</w:t>
            </w:r>
          </w:p>
        </w:tc>
      </w:tr>
      <w:tr w:rsidR="00C50D1A" w:rsidTr="00EB549F">
        <w:tc>
          <w:tcPr>
            <w:tcW w:w="3888" w:type="dxa"/>
            <w:gridSpan w:val="2"/>
          </w:tcPr>
          <w:p w:rsidR="0008090E" w:rsidRDefault="00E35830">
            <w:r>
              <w:t>Prof. dr Aleksandar Milošević</w:t>
            </w:r>
          </w:p>
        </w:tc>
        <w:tc>
          <w:tcPr>
            <w:tcW w:w="2842" w:type="dxa"/>
          </w:tcPr>
          <w:p w:rsidR="0008090E" w:rsidRDefault="00C53314">
            <w:proofErr w:type="spellStart"/>
            <w:r>
              <w:t>Globalna</w:t>
            </w:r>
            <w:proofErr w:type="spellEnd"/>
            <w:r>
              <w:t xml:space="preserve"> </w:t>
            </w:r>
            <w:proofErr w:type="spellStart"/>
            <w:r>
              <w:t>ekonomija</w:t>
            </w:r>
            <w:proofErr w:type="spellEnd"/>
            <w:r>
              <w:t xml:space="preserve">: </w:t>
            </w:r>
            <w:proofErr w:type="spellStart"/>
            <w:r>
              <w:t>s</w:t>
            </w:r>
            <w:r w:rsidR="00E35830">
              <w:t>truktura</w:t>
            </w:r>
            <w:proofErr w:type="spellEnd"/>
            <w:r w:rsidR="00E35830">
              <w:t xml:space="preserve">, </w:t>
            </w:r>
            <w:proofErr w:type="spellStart"/>
            <w:r w:rsidR="00E35830">
              <w:t>procesi</w:t>
            </w:r>
            <w:proofErr w:type="spellEnd"/>
            <w:r w:rsidR="00E35830">
              <w:t xml:space="preserve">, </w:t>
            </w:r>
            <w:proofErr w:type="spellStart"/>
            <w:r w:rsidR="00E35830">
              <w:t>akteri</w:t>
            </w:r>
            <w:proofErr w:type="spellEnd"/>
          </w:p>
        </w:tc>
        <w:tc>
          <w:tcPr>
            <w:tcW w:w="3278" w:type="dxa"/>
          </w:tcPr>
          <w:p w:rsidR="0008090E" w:rsidRDefault="00E35830">
            <w:r>
              <w:t xml:space="preserve">19.06. </w:t>
            </w:r>
            <w:proofErr w:type="spellStart"/>
            <w:r w:rsidR="00C53314">
              <w:t>od</w:t>
            </w:r>
            <w:proofErr w:type="spellEnd"/>
            <w:r w:rsidR="00C53314">
              <w:t xml:space="preserve"> 17 do </w:t>
            </w:r>
            <w:r>
              <w:t>20h</w:t>
            </w:r>
          </w:p>
        </w:tc>
        <w:tc>
          <w:tcPr>
            <w:tcW w:w="2212" w:type="dxa"/>
          </w:tcPr>
          <w:p w:rsidR="0008090E" w:rsidRDefault="00E35830">
            <w:r>
              <w:t>Zoom</w:t>
            </w:r>
          </w:p>
        </w:tc>
      </w:tr>
      <w:tr w:rsidR="00C50D1A" w:rsidTr="00EB549F">
        <w:tc>
          <w:tcPr>
            <w:tcW w:w="3888" w:type="dxa"/>
            <w:gridSpan w:val="2"/>
            <w:shd w:val="clear" w:color="auto" w:fill="FFFFFF" w:themeFill="background1"/>
          </w:tcPr>
          <w:p w:rsidR="0008090E" w:rsidRDefault="00E35830">
            <w:r>
              <w:t>Doc. dr Stevan Nedeljković</w:t>
            </w:r>
          </w:p>
        </w:tc>
        <w:tc>
          <w:tcPr>
            <w:tcW w:w="2842" w:type="dxa"/>
            <w:shd w:val="clear" w:color="auto" w:fill="FFFFFF" w:themeFill="background1"/>
          </w:tcPr>
          <w:p w:rsidR="0008090E" w:rsidRDefault="00E35830">
            <w:r>
              <w:t>Master seminar</w:t>
            </w:r>
          </w:p>
        </w:tc>
        <w:tc>
          <w:tcPr>
            <w:tcW w:w="3278" w:type="dxa"/>
            <w:shd w:val="clear" w:color="auto" w:fill="FFFFFF" w:themeFill="background1"/>
          </w:tcPr>
          <w:p w:rsidR="0008090E" w:rsidRDefault="00E35830">
            <w:r>
              <w:t>14.06. 21.06. 10.30h (blok nastava)</w:t>
            </w:r>
          </w:p>
        </w:tc>
        <w:tc>
          <w:tcPr>
            <w:tcW w:w="2212" w:type="dxa"/>
            <w:shd w:val="clear" w:color="auto" w:fill="FFFFFF" w:themeFill="background1"/>
          </w:tcPr>
          <w:p w:rsidR="0008090E" w:rsidRDefault="00E35830">
            <w:r>
              <w:t>Zoom</w:t>
            </w:r>
          </w:p>
        </w:tc>
      </w:tr>
      <w:tr w:rsidR="00C50D1A" w:rsidTr="00EB549F">
        <w:tc>
          <w:tcPr>
            <w:tcW w:w="3888" w:type="dxa"/>
            <w:gridSpan w:val="2"/>
            <w:shd w:val="clear" w:color="auto" w:fill="FFFFFF" w:themeFill="background1"/>
          </w:tcPr>
          <w:p w:rsidR="0008090E" w:rsidRDefault="00A503E0">
            <w:proofErr w:type="spellStart"/>
            <w:r>
              <w:t>Prof.dr</w:t>
            </w:r>
            <w:proofErr w:type="spellEnd"/>
            <w:r>
              <w:t xml:space="preserve"> </w:t>
            </w:r>
            <w:proofErr w:type="spellStart"/>
            <w:r>
              <w:t>Dragan</w:t>
            </w:r>
            <w:proofErr w:type="spellEnd"/>
            <w:r>
              <w:t xml:space="preserve"> </w:t>
            </w:r>
            <w:proofErr w:type="spellStart"/>
            <w:r>
              <w:t>Simić</w:t>
            </w:r>
            <w:proofErr w:type="spellEnd"/>
            <w:r>
              <w:t>, d</w:t>
            </w:r>
            <w:r w:rsidR="00E35830">
              <w:t>oc. dr Stevan Nedeljković</w:t>
            </w:r>
          </w:p>
        </w:tc>
        <w:tc>
          <w:tcPr>
            <w:tcW w:w="2842" w:type="dxa"/>
            <w:shd w:val="clear" w:color="auto" w:fill="FFFFFF" w:themeFill="background1"/>
          </w:tcPr>
          <w:p w:rsidR="0008090E" w:rsidRDefault="00E35830">
            <w:r>
              <w:t>Velike sile i međunarodni poredak</w:t>
            </w:r>
          </w:p>
        </w:tc>
        <w:tc>
          <w:tcPr>
            <w:tcW w:w="3278" w:type="dxa"/>
            <w:shd w:val="clear" w:color="auto" w:fill="FFFFFF" w:themeFill="background1"/>
          </w:tcPr>
          <w:p w:rsidR="0008090E" w:rsidRDefault="0067421B">
            <w:r>
              <w:t>19</w:t>
            </w:r>
            <w:r w:rsidR="00E35830">
              <w:t>.06. u 17h (blok nastava)</w:t>
            </w:r>
          </w:p>
        </w:tc>
        <w:tc>
          <w:tcPr>
            <w:tcW w:w="2212" w:type="dxa"/>
            <w:shd w:val="clear" w:color="auto" w:fill="FFFFFF" w:themeFill="background1"/>
          </w:tcPr>
          <w:p w:rsidR="0008090E" w:rsidRDefault="00E35830">
            <w:r>
              <w:t>Zoom</w:t>
            </w:r>
          </w:p>
        </w:tc>
      </w:tr>
      <w:tr w:rsidR="00C50D1A" w:rsidTr="00EB549F">
        <w:tc>
          <w:tcPr>
            <w:tcW w:w="3888" w:type="dxa"/>
            <w:gridSpan w:val="2"/>
            <w:shd w:val="clear" w:color="auto" w:fill="FFFFFF" w:themeFill="background1"/>
          </w:tcPr>
          <w:p w:rsidR="0008090E" w:rsidRDefault="00A503E0">
            <w:proofErr w:type="spellStart"/>
            <w:r>
              <w:t>Prof.dr</w:t>
            </w:r>
            <w:proofErr w:type="spellEnd"/>
            <w:r>
              <w:t xml:space="preserve"> </w:t>
            </w:r>
            <w:proofErr w:type="spellStart"/>
            <w:r>
              <w:t>Dragan</w:t>
            </w:r>
            <w:proofErr w:type="spellEnd"/>
            <w:r>
              <w:t xml:space="preserve"> </w:t>
            </w:r>
            <w:proofErr w:type="spellStart"/>
            <w:r>
              <w:t>Simić</w:t>
            </w:r>
            <w:proofErr w:type="spellEnd"/>
            <w:r>
              <w:t>, d</w:t>
            </w:r>
            <w:r w:rsidR="00E35830">
              <w:t>oc. dr Stevan Nedeljković</w:t>
            </w:r>
          </w:p>
        </w:tc>
        <w:tc>
          <w:tcPr>
            <w:tcW w:w="2842" w:type="dxa"/>
            <w:shd w:val="clear" w:color="auto" w:fill="FFFFFF" w:themeFill="background1"/>
          </w:tcPr>
          <w:p w:rsidR="0008090E" w:rsidRDefault="00E35830">
            <w:r>
              <w:t>Savremene teorije međunarodnih odnosa</w:t>
            </w:r>
          </w:p>
        </w:tc>
        <w:tc>
          <w:tcPr>
            <w:tcW w:w="3278" w:type="dxa"/>
            <w:shd w:val="clear" w:color="auto" w:fill="FFFFFF" w:themeFill="background1"/>
          </w:tcPr>
          <w:p w:rsidR="0008090E" w:rsidRDefault="00E35830">
            <w:r>
              <w:t>25.06. u 17h (blok nastava)</w:t>
            </w:r>
          </w:p>
        </w:tc>
        <w:tc>
          <w:tcPr>
            <w:tcW w:w="2212" w:type="dxa"/>
            <w:shd w:val="clear" w:color="auto" w:fill="FFFFFF" w:themeFill="background1"/>
          </w:tcPr>
          <w:p w:rsidR="0008090E" w:rsidRDefault="00E35830">
            <w:r>
              <w:t>Zoom</w:t>
            </w:r>
          </w:p>
        </w:tc>
      </w:tr>
      <w:tr w:rsidR="00C50D1A" w:rsidTr="00EB549F">
        <w:tc>
          <w:tcPr>
            <w:tcW w:w="3888" w:type="dxa"/>
            <w:gridSpan w:val="2"/>
            <w:shd w:val="clear" w:color="auto" w:fill="FFFFFF" w:themeFill="background1"/>
          </w:tcPr>
          <w:p w:rsidR="0008090E" w:rsidRDefault="00E35830">
            <w:r>
              <w:t xml:space="preserve">Doc.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Stevan</w:t>
            </w:r>
            <w:proofErr w:type="spellEnd"/>
            <w:r>
              <w:t xml:space="preserve"> </w:t>
            </w:r>
            <w:proofErr w:type="spellStart"/>
            <w:r>
              <w:t>Nedeljković</w:t>
            </w:r>
            <w:proofErr w:type="spellEnd"/>
            <w:r w:rsidR="00A503E0">
              <w:t xml:space="preserve">, </w:t>
            </w:r>
            <w:proofErr w:type="spellStart"/>
            <w:r w:rsidR="00A503E0">
              <w:t>doc.dr</w:t>
            </w:r>
            <w:proofErr w:type="spellEnd"/>
            <w:r w:rsidR="00A503E0">
              <w:t xml:space="preserve"> Marko </w:t>
            </w:r>
            <w:proofErr w:type="spellStart"/>
            <w:r w:rsidR="00A503E0">
              <w:t>Dašić</w:t>
            </w:r>
            <w:proofErr w:type="spellEnd"/>
            <w:r w:rsidR="00A503E0">
              <w:t xml:space="preserve">, </w:t>
            </w:r>
            <w:proofErr w:type="spellStart"/>
            <w:r w:rsidR="00A503E0">
              <w:t>doc.dr</w:t>
            </w:r>
            <w:proofErr w:type="spellEnd"/>
            <w:r w:rsidR="00A503E0">
              <w:t xml:space="preserve"> Milan </w:t>
            </w:r>
            <w:proofErr w:type="spellStart"/>
            <w:r w:rsidR="00A503E0">
              <w:t>Krstić</w:t>
            </w:r>
            <w:proofErr w:type="spellEnd"/>
          </w:p>
        </w:tc>
        <w:tc>
          <w:tcPr>
            <w:tcW w:w="2842" w:type="dxa"/>
            <w:shd w:val="clear" w:color="auto" w:fill="FFFFFF" w:themeFill="background1"/>
          </w:tcPr>
          <w:p w:rsidR="0008090E" w:rsidRDefault="00E35830">
            <w:r>
              <w:t>Analiza globalnih rizika</w:t>
            </w:r>
          </w:p>
        </w:tc>
        <w:tc>
          <w:tcPr>
            <w:tcW w:w="3278" w:type="dxa"/>
            <w:shd w:val="clear" w:color="auto" w:fill="FFFFFF" w:themeFill="background1"/>
          </w:tcPr>
          <w:p w:rsidR="0008090E" w:rsidRDefault="00E35830">
            <w:r>
              <w:t>17.06. u 17h (blok nastava)</w:t>
            </w:r>
          </w:p>
        </w:tc>
        <w:tc>
          <w:tcPr>
            <w:tcW w:w="2212" w:type="dxa"/>
            <w:shd w:val="clear" w:color="auto" w:fill="FFFFFF" w:themeFill="background1"/>
          </w:tcPr>
          <w:p w:rsidR="0008090E" w:rsidRDefault="00E35830">
            <w:r>
              <w:t>Zoom</w:t>
            </w:r>
          </w:p>
        </w:tc>
      </w:tr>
      <w:tr w:rsidR="00C50D1A" w:rsidTr="00EB549F">
        <w:tc>
          <w:tcPr>
            <w:tcW w:w="3888" w:type="dxa"/>
            <w:gridSpan w:val="2"/>
            <w:shd w:val="clear" w:color="auto" w:fill="FFFFFF" w:themeFill="background1"/>
          </w:tcPr>
          <w:p w:rsidR="0008090E" w:rsidRDefault="00E35830">
            <w:r>
              <w:t>Prof. dr Natalija Perišić</w:t>
            </w:r>
          </w:p>
        </w:tc>
        <w:tc>
          <w:tcPr>
            <w:tcW w:w="2842" w:type="dxa"/>
            <w:shd w:val="clear" w:color="auto" w:fill="FFFFFF" w:themeFill="background1"/>
          </w:tcPr>
          <w:p w:rsidR="0008090E" w:rsidRDefault="00E35830">
            <w:r>
              <w:t>Analiza socijalne politike</w:t>
            </w:r>
          </w:p>
        </w:tc>
        <w:tc>
          <w:tcPr>
            <w:tcW w:w="3278" w:type="dxa"/>
            <w:shd w:val="clear" w:color="auto" w:fill="FFFFFF" w:themeFill="background1"/>
          </w:tcPr>
          <w:p w:rsidR="0008090E" w:rsidRDefault="00E35830">
            <w:r>
              <w:t>13.06. 20.06. i 27.06. 17-18.30h</w:t>
            </w:r>
          </w:p>
        </w:tc>
        <w:tc>
          <w:tcPr>
            <w:tcW w:w="2212" w:type="dxa"/>
            <w:shd w:val="clear" w:color="auto" w:fill="FFFFFF" w:themeFill="background1"/>
          </w:tcPr>
          <w:p w:rsidR="0008090E" w:rsidRDefault="00072D15">
            <w:pPr>
              <w:rPr>
                <w:rFonts w:cstheme="majorHAnsi"/>
                <w:color w:val="000000"/>
                <w:shd w:val="clear" w:color="auto" w:fill="FFFFFF"/>
              </w:rPr>
            </w:pPr>
            <w:r>
              <w:rPr>
                <w:rFonts w:cstheme="majorHAnsi"/>
                <w:color w:val="000000"/>
                <w:shd w:val="clear" w:color="auto" w:fill="FFFFFF"/>
              </w:rPr>
              <w:t>Google meet</w:t>
            </w:r>
          </w:p>
          <w:p w:rsidR="00690CC1" w:rsidRPr="00072D15" w:rsidRDefault="00304CEA">
            <w:pPr>
              <w:rPr>
                <w:rFonts w:cstheme="majorHAnsi"/>
              </w:rPr>
            </w:pPr>
            <w:hyperlink r:id="rId7" w:tgtFrame="_blank" w:history="1">
              <w:r w:rsidR="00690CC1">
                <w:rPr>
                  <w:rStyle w:val="Hyperlink"/>
                  <w:rFonts w:ascii="Calibri" w:hAnsi="Calibri" w:cs="Calibri"/>
                  <w:sz w:val="19"/>
                  <w:szCs w:val="19"/>
                  <w:shd w:val="clear" w:color="auto" w:fill="FFFFFF"/>
                </w:rPr>
                <w:t>https://meet.google.com/wdk-vbaw-iko</w:t>
              </w:r>
            </w:hyperlink>
          </w:p>
        </w:tc>
      </w:tr>
      <w:tr w:rsidR="00C50D1A" w:rsidTr="00EB549F">
        <w:tc>
          <w:tcPr>
            <w:tcW w:w="3888" w:type="dxa"/>
            <w:gridSpan w:val="2"/>
            <w:shd w:val="clear" w:color="auto" w:fill="FFFFFF" w:themeFill="background1"/>
          </w:tcPr>
          <w:p w:rsidR="0008090E" w:rsidRDefault="00E35830">
            <w:r>
              <w:t>Prof. dr Natalija Perišić</w:t>
            </w:r>
          </w:p>
        </w:tc>
        <w:tc>
          <w:tcPr>
            <w:tcW w:w="2842" w:type="dxa"/>
            <w:shd w:val="clear" w:color="auto" w:fill="FFFFFF" w:themeFill="background1"/>
          </w:tcPr>
          <w:p w:rsidR="0008090E" w:rsidRDefault="00E35830">
            <w:r>
              <w:t>Migraciona politika</w:t>
            </w:r>
          </w:p>
        </w:tc>
        <w:tc>
          <w:tcPr>
            <w:tcW w:w="3278" w:type="dxa"/>
            <w:shd w:val="clear" w:color="auto" w:fill="FFFFFF" w:themeFill="background1"/>
          </w:tcPr>
          <w:p w:rsidR="0008090E" w:rsidRDefault="00E35830">
            <w:r>
              <w:t>13.06. 20.06. i 27.06. 18.45-20.15h</w:t>
            </w:r>
          </w:p>
        </w:tc>
        <w:tc>
          <w:tcPr>
            <w:tcW w:w="2212" w:type="dxa"/>
            <w:shd w:val="clear" w:color="auto" w:fill="FFFFFF" w:themeFill="background1"/>
          </w:tcPr>
          <w:p w:rsidR="0008090E" w:rsidRDefault="00072D15">
            <w:pPr>
              <w:rPr>
                <w:rFonts w:cstheme="majorHAnsi"/>
                <w:color w:val="000000"/>
                <w:shd w:val="clear" w:color="auto" w:fill="FFFFFF"/>
              </w:rPr>
            </w:pPr>
            <w:r w:rsidRPr="00072D15">
              <w:rPr>
                <w:rFonts w:cstheme="majorHAnsi"/>
                <w:color w:val="000000"/>
                <w:shd w:val="clear" w:color="auto" w:fill="FFFFFF"/>
              </w:rPr>
              <w:t>Google meet</w:t>
            </w:r>
          </w:p>
          <w:p w:rsidR="00690CC1" w:rsidRPr="00072D15" w:rsidRDefault="00304CEA">
            <w:pPr>
              <w:rPr>
                <w:rFonts w:cstheme="majorHAnsi"/>
              </w:rPr>
            </w:pPr>
            <w:hyperlink r:id="rId8" w:tgtFrame="_blank" w:history="1">
              <w:r w:rsidR="00690CC1">
                <w:rPr>
                  <w:rStyle w:val="Hyperlink"/>
                  <w:rFonts w:ascii="Calibri" w:hAnsi="Calibri" w:cs="Calibri"/>
                  <w:sz w:val="19"/>
                  <w:szCs w:val="19"/>
                  <w:shd w:val="clear" w:color="auto" w:fill="FFFFFF"/>
                </w:rPr>
                <w:t>https://meet.google.com/wdk-vbaw-iko</w:t>
              </w:r>
            </w:hyperlink>
          </w:p>
        </w:tc>
      </w:tr>
      <w:tr w:rsidR="00C50D1A" w:rsidTr="00EB549F">
        <w:tc>
          <w:tcPr>
            <w:tcW w:w="3888" w:type="dxa"/>
            <w:gridSpan w:val="2"/>
            <w:shd w:val="clear" w:color="auto" w:fill="FFFFFF" w:themeFill="background1"/>
          </w:tcPr>
          <w:p w:rsidR="0008090E" w:rsidRDefault="00E35830">
            <w:r>
              <w:t>Doc. dr Dragana Štekel, prof. dr Miroslav Brkić</w:t>
            </w:r>
          </w:p>
        </w:tc>
        <w:tc>
          <w:tcPr>
            <w:tcW w:w="2842" w:type="dxa"/>
            <w:shd w:val="clear" w:color="auto" w:fill="FFFFFF" w:themeFill="background1"/>
          </w:tcPr>
          <w:p w:rsidR="0008090E" w:rsidRDefault="00E35830">
            <w:r>
              <w:t>Sistem socijalne zaštite u Republici Srbiji</w:t>
            </w:r>
          </w:p>
        </w:tc>
        <w:tc>
          <w:tcPr>
            <w:tcW w:w="3278" w:type="dxa"/>
            <w:shd w:val="clear" w:color="auto" w:fill="FFFFFF" w:themeFill="background1"/>
          </w:tcPr>
          <w:p w:rsidR="0008090E" w:rsidRDefault="00E35830">
            <w:r>
              <w:t>ponedeljkom od 17h</w:t>
            </w:r>
          </w:p>
        </w:tc>
        <w:tc>
          <w:tcPr>
            <w:tcW w:w="2212" w:type="dxa"/>
            <w:shd w:val="clear" w:color="auto" w:fill="FFFFFF" w:themeFill="background1"/>
          </w:tcPr>
          <w:p w:rsidR="0008090E" w:rsidRDefault="0008090E"/>
        </w:tc>
      </w:tr>
      <w:tr w:rsidR="00C50D1A" w:rsidTr="00EB549F">
        <w:tc>
          <w:tcPr>
            <w:tcW w:w="3888" w:type="dxa"/>
            <w:gridSpan w:val="2"/>
            <w:shd w:val="clear" w:color="auto" w:fill="FFFFFF" w:themeFill="background1"/>
          </w:tcPr>
          <w:p w:rsidR="0008090E" w:rsidRDefault="00E35830">
            <w:r>
              <w:t>Prof. dr Lidija Mirkov, prof. dr Dobrivoje Stanojević</w:t>
            </w:r>
          </w:p>
        </w:tc>
        <w:tc>
          <w:tcPr>
            <w:tcW w:w="2842" w:type="dxa"/>
            <w:shd w:val="clear" w:color="auto" w:fill="FFFFFF" w:themeFill="background1"/>
          </w:tcPr>
          <w:p w:rsidR="00072D15" w:rsidRDefault="00E35830">
            <w:proofErr w:type="spellStart"/>
            <w:r>
              <w:t>Stilsko-retorički</w:t>
            </w:r>
            <w:proofErr w:type="spellEnd"/>
            <w:r>
              <w:t xml:space="preserve"> </w:t>
            </w:r>
            <w:proofErr w:type="spellStart"/>
            <w:r>
              <w:t>portreti</w:t>
            </w:r>
            <w:proofErr w:type="spellEnd"/>
            <w:r>
              <w:t xml:space="preserve"> </w:t>
            </w:r>
            <w:proofErr w:type="spellStart"/>
            <w:r>
              <w:t>javnih</w:t>
            </w:r>
            <w:proofErr w:type="spellEnd"/>
            <w:r>
              <w:t xml:space="preserve"> </w:t>
            </w:r>
            <w:proofErr w:type="spellStart"/>
            <w:r>
              <w:t>ličnosti</w:t>
            </w:r>
            <w:proofErr w:type="spellEnd"/>
            <w:r w:rsidR="00072D15">
              <w:t xml:space="preserve">, </w:t>
            </w:r>
          </w:p>
          <w:p w:rsidR="0008090E" w:rsidRDefault="00072D15">
            <w:proofErr w:type="spellStart"/>
            <w:r>
              <w:t>Stilovi</w:t>
            </w:r>
            <w:proofErr w:type="spellEnd"/>
            <w:r>
              <w:t xml:space="preserve"> </w:t>
            </w:r>
            <w:proofErr w:type="spellStart"/>
            <w:r>
              <w:t>novinarskih</w:t>
            </w:r>
            <w:proofErr w:type="spellEnd"/>
            <w:r>
              <w:t xml:space="preserve"> </w:t>
            </w:r>
            <w:proofErr w:type="spellStart"/>
            <w:r>
              <w:t>žanrova</w:t>
            </w:r>
            <w:proofErr w:type="spellEnd"/>
          </w:p>
        </w:tc>
        <w:tc>
          <w:tcPr>
            <w:tcW w:w="3278" w:type="dxa"/>
            <w:shd w:val="clear" w:color="auto" w:fill="FFFFFF" w:themeFill="background1"/>
          </w:tcPr>
          <w:p w:rsidR="0008090E" w:rsidRDefault="00E35830">
            <w:r>
              <w:t>studentima će biti poslati mejlovi o terminima nastave</w:t>
            </w:r>
          </w:p>
        </w:tc>
        <w:tc>
          <w:tcPr>
            <w:tcW w:w="2212" w:type="dxa"/>
            <w:shd w:val="clear" w:color="auto" w:fill="FFFFFF" w:themeFill="background1"/>
          </w:tcPr>
          <w:p w:rsidR="0008090E" w:rsidRDefault="00E35830">
            <w:r>
              <w:t>Zoom</w:t>
            </w:r>
          </w:p>
        </w:tc>
      </w:tr>
      <w:tr w:rsidR="00C50D1A" w:rsidTr="00EB549F">
        <w:tc>
          <w:tcPr>
            <w:tcW w:w="3888" w:type="dxa"/>
            <w:gridSpan w:val="2"/>
            <w:shd w:val="clear" w:color="auto" w:fill="FFFFFF" w:themeFill="background1"/>
          </w:tcPr>
          <w:p w:rsidR="0008090E" w:rsidRDefault="00E35830">
            <w:r>
              <w:t>Prof. dr Katarina Lončarević</w:t>
            </w:r>
          </w:p>
        </w:tc>
        <w:tc>
          <w:tcPr>
            <w:tcW w:w="2842" w:type="dxa"/>
            <w:shd w:val="clear" w:color="auto" w:fill="FFFFFF" w:themeFill="background1"/>
          </w:tcPr>
          <w:p w:rsidR="0008090E" w:rsidRDefault="00E35830">
            <w:proofErr w:type="spellStart"/>
            <w:r>
              <w:t>Istorija</w:t>
            </w:r>
            <w:proofErr w:type="spellEnd"/>
            <w:r>
              <w:t xml:space="preserve"> </w:t>
            </w:r>
            <w:proofErr w:type="spellStart"/>
            <w:r>
              <w:t>feminističkih</w:t>
            </w:r>
            <w:proofErr w:type="spellEnd"/>
            <w:r>
              <w:t xml:space="preserve"> </w:t>
            </w:r>
            <w:proofErr w:type="spellStart"/>
            <w:r>
              <w:t>političkih</w:t>
            </w:r>
            <w:proofErr w:type="spellEnd"/>
            <w:r>
              <w:t xml:space="preserve"> </w:t>
            </w:r>
            <w:proofErr w:type="spellStart"/>
            <w:r>
              <w:t>ideja</w:t>
            </w:r>
            <w:proofErr w:type="spellEnd"/>
          </w:p>
        </w:tc>
        <w:tc>
          <w:tcPr>
            <w:tcW w:w="3278" w:type="dxa"/>
            <w:shd w:val="clear" w:color="auto" w:fill="FFFFFF" w:themeFill="background1"/>
          </w:tcPr>
          <w:p w:rsidR="00E552A5" w:rsidRDefault="00E552A5">
            <w:r>
              <w:t xml:space="preserve">12.06. 19.06. </w:t>
            </w:r>
            <w:proofErr w:type="spellStart"/>
            <w:proofErr w:type="gramStart"/>
            <w:r>
              <w:t>i</w:t>
            </w:r>
            <w:proofErr w:type="spellEnd"/>
            <w:proofErr w:type="gramEnd"/>
            <w:r>
              <w:t xml:space="preserve"> 26.06.</w:t>
            </w:r>
          </w:p>
          <w:p w:rsidR="0008090E" w:rsidRDefault="00E552A5">
            <w:r>
              <w:t xml:space="preserve"> </w:t>
            </w:r>
            <w:proofErr w:type="spellStart"/>
            <w:r>
              <w:t>blok</w:t>
            </w:r>
            <w:proofErr w:type="spellEnd"/>
            <w:r>
              <w:t xml:space="preserve"> </w:t>
            </w:r>
            <w:proofErr w:type="spellStart"/>
            <w:r>
              <w:t>nastava</w:t>
            </w:r>
            <w:proofErr w:type="spellEnd"/>
            <w:r w:rsidR="00E35830">
              <w:t xml:space="preserve"> </w:t>
            </w:r>
            <w:proofErr w:type="spellStart"/>
            <w:r w:rsidR="00523E9E">
              <w:t>od</w:t>
            </w:r>
            <w:proofErr w:type="spellEnd"/>
            <w:r w:rsidR="00523E9E">
              <w:t xml:space="preserve"> 17:00 do </w:t>
            </w:r>
            <w:r w:rsidR="00E35830">
              <w:t>20</w:t>
            </w:r>
            <w:r w:rsidR="00523E9E">
              <w:t>:00h</w:t>
            </w:r>
          </w:p>
        </w:tc>
        <w:tc>
          <w:tcPr>
            <w:tcW w:w="2212" w:type="dxa"/>
            <w:shd w:val="clear" w:color="auto" w:fill="FFFFFF" w:themeFill="background1"/>
          </w:tcPr>
          <w:p w:rsidR="0008090E" w:rsidRDefault="00523E9E">
            <w:r>
              <w:t>MS Teams</w:t>
            </w:r>
          </w:p>
        </w:tc>
      </w:tr>
      <w:tr w:rsidR="00C50D1A" w:rsidTr="00EB549F">
        <w:trPr>
          <w:gridBefore w:val="1"/>
          <w:wBefore w:w="18" w:type="dxa"/>
        </w:trPr>
        <w:tc>
          <w:tcPr>
            <w:tcW w:w="3870" w:type="dxa"/>
            <w:shd w:val="clear" w:color="auto" w:fill="FFFFFF" w:themeFill="background1"/>
          </w:tcPr>
          <w:p w:rsidR="00312417" w:rsidRDefault="00312417" w:rsidP="00312417">
            <w:r>
              <w:t xml:space="preserve">Prof. </w:t>
            </w:r>
            <w:proofErr w:type="spellStart"/>
            <w:r>
              <w:t>dr</w:t>
            </w:r>
            <w:proofErr w:type="spellEnd"/>
            <w:r>
              <w:t xml:space="preserve"> Katarina </w:t>
            </w:r>
            <w:proofErr w:type="spellStart"/>
            <w:r>
              <w:t>Lončarević</w:t>
            </w:r>
            <w:proofErr w:type="spellEnd"/>
          </w:p>
          <w:p w:rsidR="00312417" w:rsidRDefault="00312417"/>
        </w:tc>
        <w:tc>
          <w:tcPr>
            <w:tcW w:w="2842" w:type="dxa"/>
            <w:shd w:val="clear" w:color="auto" w:fill="FFFFFF" w:themeFill="background1"/>
          </w:tcPr>
          <w:p w:rsidR="00312417" w:rsidRDefault="00312417" w:rsidP="00312417">
            <w:proofErr w:type="spellStart"/>
            <w:r>
              <w:t>Feministička</w:t>
            </w:r>
            <w:proofErr w:type="spellEnd"/>
            <w:r>
              <w:t xml:space="preserve"> </w:t>
            </w:r>
            <w:proofErr w:type="spellStart"/>
            <w:r>
              <w:t>metodologija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epistemologija</w:t>
            </w:r>
            <w:proofErr w:type="spellEnd"/>
          </w:p>
          <w:p w:rsidR="00312417" w:rsidRDefault="00312417"/>
        </w:tc>
        <w:tc>
          <w:tcPr>
            <w:tcW w:w="3278" w:type="dxa"/>
            <w:shd w:val="clear" w:color="auto" w:fill="FFFFFF" w:themeFill="background1"/>
          </w:tcPr>
          <w:p w:rsidR="00E552A5" w:rsidRDefault="00312417" w:rsidP="00312417">
            <w:r>
              <w:t xml:space="preserve">14.06. 21.06. </w:t>
            </w:r>
            <w:proofErr w:type="spellStart"/>
            <w:proofErr w:type="gramStart"/>
            <w:r>
              <w:t>i</w:t>
            </w:r>
            <w:proofErr w:type="spellEnd"/>
            <w:proofErr w:type="gramEnd"/>
            <w:r>
              <w:t xml:space="preserve"> 28.06.</w:t>
            </w:r>
            <w:r w:rsidR="00E552A5">
              <w:t xml:space="preserve"> </w:t>
            </w:r>
          </w:p>
          <w:p w:rsidR="00312417" w:rsidRDefault="00E552A5" w:rsidP="00312417">
            <w:proofErr w:type="spellStart"/>
            <w:r>
              <w:t>blok</w:t>
            </w:r>
            <w:proofErr w:type="spellEnd"/>
            <w:r>
              <w:t xml:space="preserve"> </w:t>
            </w:r>
            <w:proofErr w:type="spellStart"/>
            <w:r>
              <w:t>nastava</w:t>
            </w:r>
            <w:proofErr w:type="spellEnd"/>
            <w:r>
              <w:t xml:space="preserve"> </w:t>
            </w:r>
            <w:r w:rsidRPr="00E552A5">
              <w:rPr>
                <w:rFonts w:ascii="Cambria" w:hAnsi="Cambria" w:cs="Courier New"/>
                <w:color w:val="000000"/>
                <w:shd w:val="clear" w:color="auto" w:fill="FFFFFF"/>
              </w:rPr>
              <w:t>12:30 do 15:30h</w:t>
            </w:r>
          </w:p>
          <w:p w:rsidR="00312417" w:rsidRDefault="00312417"/>
        </w:tc>
        <w:tc>
          <w:tcPr>
            <w:tcW w:w="2212" w:type="dxa"/>
            <w:shd w:val="clear" w:color="auto" w:fill="FFFFFF" w:themeFill="background1"/>
          </w:tcPr>
          <w:p w:rsidR="00312417" w:rsidRDefault="00312417" w:rsidP="00312417">
            <w:r>
              <w:t>MS Teams</w:t>
            </w:r>
          </w:p>
          <w:p w:rsidR="00312417" w:rsidRDefault="00312417"/>
        </w:tc>
      </w:tr>
      <w:tr w:rsidR="00C50D1A" w:rsidTr="00EB549F">
        <w:trPr>
          <w:gridBefore w:val="1"/>
          <w:wBefore w:w="18" w:type="dxa"/>
        </w:trPr>
        <w:tc>
          <w:tcPr>
            <w:tcW w:w="3870" w:type="dxa"/>
            <w:shd w:val="clear" w:color="auto" w:fill="FFFFFF" w:themeFill="background1"/>
          </w:tcPr>
          <w:p w:rsidR="00251600" w:rsidRDefault="00251600" w:rsidP="00251600">
            <w:r>
              <w:lastRenderedPageBreak/>
              <w:t>Doc. dr Stefan Surlić</w:t>
            </w:r>
          </w:p>
          <w:p w:rsidR="00312417" w:rsidRDefault="00312417"/>
        </w:tc>
        <w:tc>
          <w:tcPr>
            <w:tcW w:w="2842" w:type="dxa"/>
            <w:shd w:val="clear" w:color="auto" w:fill="FFFFFF" w:themeFill="background1"/>
          </w:tcPr>
          <w:p w:rsidR="00251600" w:rsidRDefault="00251600" w:rsidP="00251600">
            <w:proofErr w:type="spellStart"/>
            <w:r>
              <w:t>Izgradnja</w:t>
            </w:r>
            <w:proofErr w:type="spellEnd"/>
            <w:r>
              <w:t xml:space="preserve"> </w:t>
            </w:r>
            <w:proofErr w:type="spellStart"/>
            <w:r>
              <w:t>institucija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zapadnom</w:t>
            </w:r>
            <w:proofErr w:type="spellEnd"/>
            <w:r>
              <w:t xml:space="preserve"> </w:t>
            </w:r>
            <w:proofErr w:type="spellStart"/>
            <w:r>
              <w:t>Balkanu</w:t>
            </w:r>
            <w:proofErr w:type="spellEnd"/>
          </w:p>
          <w:p w:rsidR="00312417" w:rsidRDefault="00312417"/>
        </w:tc>
        <w:tc>
          <w:tcPr>
            <w:tcW w:w="3278" w:type="dxa"/>
            <w:shd w:val="clear" w:color="auto" w:fill="FFFFFF" w:themeFill="background1"/>
          </w:tcPr>
          <w:p w:rsidR="00251600" w:rsidRDefault="00251600" w:rsidP="00251600">
            <w:r>
              <w:t>16.06.</w:t>
            </w:r>
            <w:r w:rsidR="006109A1">
              <w:t xml:space="preserve"> (</w:t>
            </w:r>
            <w:proofErr w:type="spellStart"/>
            <w:r w:rsidR="006109A1">
              <w:t>studentima</w:t>
            </w:r>
            <w:proofErr w:type="spellEnd"/>
            <w:r w:rsidR="006109A1">
              <w:t xml:space="preserve"> </w:t>
            </w:r>
            <w:proofErr w:type="spellStart"/>
            <w:r w:rsidR="006109A1">
              <w:t>će</w:t>
            </w:r>
            <w:proofErr w:type="spellEnd"/>
            <w:r w:rsidR="006109A1">
              <w:t xml:space="preserve"> </w:t>
            </w:r>
            <w:proofErr w:type="spellStart"/>
            <w:r w:rsidR="006109A1">
              <w:t>biti</w:t>
            </w:r>
            <w:proofErr w:type="spellEnd"/>
            <w:r w:rsidR="006109A1">
              <w:t xml:space="preserve"> </w:t>
            </w:r>
            <w:proofErr w:type="spellStart"/>
            <w:r w:rsidR="006109A1">
              <w:t>poslat</w:t>
            </w:r>
            <w:proofErr w:type="spellEnd"/>
            <w:r w:rsidR="006109A1">
              <w:t xml:space="preserve"> </w:t>
            </w:r>
            <w:proofErr w:type="spellStart"/>
            <w:r w:rsidR="006109A1">
              <w:t>mejl</w:t>
            </w:r>
            <w:proofErr w:type="spellEnd"/>
            <w:r w:rsidR="006109A1">
              <w:t xml:space="preserve">) </w:t>
            </w:r>
          </w:p>
          <w:p w:rsidR="00312417" w:rsidRDefault="00312417"/>
        </w:tc>
        <w:tc>
          <w:tcPr>
            <w:tcW w:w="2212" w:type="dxa"/>
            <w:shd w:val="clear" w:color="auto" w:fill="FFFFFF" w:themeFill="background1"/>
          </w:tcPr>
          <w:p w:rsidR="00251600" w:rsidRDefault="00072D15" w:rsidP="00251600">
            <w:r>
              <w:t xml:space="preserve">MS </w:t>
            </w:r>
            <w:r w:rsidR="00251600">
              <w:t>Teams</w:t>
            </w:r>
          </w:p>
          <w:p w:rsidR="00312417" w:rsidRDefault="00312417"/>
        </w:tc>
      </w:tr>
      <w:tr w:rsidR="00C50D1A" w:rsidTr="00EB549F">
        <w:trPr>
          <w:gridBefore w:val="1"/>
          <w:wBefore w:w="18" w:type="dxa"/>
        </w:trPr>
        <w:tc>
          <w:tcPr>
            <w:tcW w:w="3870" w:type="dxa"/>
            <w:shd w:val="clear" w:color="auto" w:fill="FFFFFF" w:themeFill="background1"/>
          </w:tcPr>
          <w:p w:rsidR="00251600" w:rsidRDefault="00251600" w:rsidP="00251600">
            <w:r>
              <w:t>Doc. dr Stefan Surlić</w:t>
            </w:r>
          </w:p>
          <w:p w:rsidR="00312417" w:rsidRDefault="00312417"/>
        </w:tc>
        <w:tc>
          <w:tcPr>
            <w:tcW w:w="2842" w:type="dxa"/>
            <w:shd w:val="clear" w:color="auto" w:fill="FFFFFF" w:themeFill="background1"/>
          </w:tcPr>
          <w:p w:rsidR="00251600" w:rsidRDefault="00251600" w:rsidP="00251600"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završni</w:t>
            </w:r>
            <w:proofErr w:type="spellEnd"/>
            <w:r>
              <w:t xml:space="preserve"> </w:t>
            </w:r>
            <w:proofErr w:type="spellStart"/>
            <w:r>
              <w:t>rad</w:t>
            </w:r>
            <w:proofErr w:type="spellEnd"/>
          </w:p>
          <w:p w:rsidR="00312417" w:rsidRDefault="00312417"/>
        </w:tc>
        <w:tc>
          <w:tcPr>
            <w:tcW w:w="3278" w:type="dxa"/>
            <w:shd w:val="clear" w:color="auto" w:fill="FFFFFF" w:themeFill="background1"/>
          </w:tcPr>
          <w:p w:rsidR="00251600" w:rsidRDefault="00251600" w:rsidP="00251600">
            <w:r>
              <w:t>23.06. (</w:t>
            </w:r>
            <w:proofErr w:type="spellStart"/>
            <w:r>
              <w:t>konsultativna</w:t>
            </w:r>
            <w:proofErr w:type="spellEnd"/>
            <w:r>
              <w:t xml:space="preserve"> </w:t>
            </w:r>
            <w:proofErr w:type="spellStart"/>
            <w:r>
              <w:t>nastava</w:t>
            </w:r>
            <w:proofErr w:type="spellEnd"/>
            <w:r>
              <w:t>)</w:t>
            </w:r>
          </w:p>
          <w:p w:rsidR="00312417" w:rsidRDefault="00312417"/>
        </w:tc>
        <w:tc>
          <w:tcPr>
            <w:tcW w:w="2212" w:type="dxa"/>
            <w:shd w:val="clear" w:color="auto" w:fill="FFFFFF" w:themeFill="background1"/>
          </w:tcPr>
          <w:p w:rsidR="00251600" w:rsidRDefault="00072D15" w:rsidP="00251600">
            <w:r>
              <w:t xml:space="preserve">MS </w:t>
            </w:r>
            <w:r w:rsidR="00251600">
              <w:t>Teams</w:t>
            </w:r>
          </w:p>
          <w:p w:rsidR="00312417" w:rsidRDefault="00312417"/>
        </w:tc>
      </w:tr>
      <w:tr w:rsidR="00C50D1A" w:rsidTr="00EB549F">
        <w:trPr>
          <w:gridBefore w:val="1"/>
          <w:wBefore w:w="18" w:type="dxa"/>
        </w:trPr>
        <w:tc>
          <w:tcPr>
            <w:tcW w:w="3870" w:type="dxa"/>
            <w:shd w:val="clear" w:color="auto" w:fill="FFFFFF" w:themeFill="background1"/>
          </w:tcPr>
          <w:p w:rsidR="00251600" w:rsidRDefault="00251600" w:rsidP="00251600">
            <w:r>
              <w:t>Doc. dr Despot Kovačević</w:t>
            </w:r>
          </w:p>
          <w:p w:rsidR="00312417" w:rsidRDefault="00312417"/>
        </w:tc>
        <w:tc>
          <w:tcPr>
            <w:tcW w:w="2842" w:type="dxa"/>
            <w:shd w:val="clear" w:color="auto" w:fill="FFFFFF" w:themeFill="background1"/>
          </w:tcPr>
          <w:p w:rsidR="00251600" w:rsidRDefault="00251600" w:rsidP="00251600">
            <w:proofErr w:type="spellStart"/>
            <w:r>
              <w:t>Političke</w:t>
            </w:r>
            <w:proofErr w:type="spellEnd"/>
            <w:r>
              <w:t xml:space="preserve"> </w:t>
            </w:r>
            <w:proofErr w:type="spellStart"/>
            <w:r>
              <w:t>partije</w:t>
            </w:r>
            <w:proofErr w:type="spellEnd"/>
            <w:r w:rsidR="00072D15">
              <w:t xml:space="preserve"> </w:t>
            </w:r>
            <w:proofErr w:type="spellStart"/>
            <w:r w:rsidR="00072D15">
              <w:t>i</w:t>
            </w:r>
            <w:proofErr w:type="spellEnd"/>
            <w:r w:rsidR="00072D15">
              <w:t xml:space="preserve"> </w:t>
            </w:r>
            <w:proofErr w:type="spellStart"/>
            <w:r>
              <w:t>ideologije</w:t>
            </w:r>
            <w:proofErr w:type="spellEnd"/>
          </w:p>
          <w:p w:rsidR="00312417" w:rsidRDefault="00312417"/>
        </w:tc>
        <w:tc>
          <w:tcPr>
            <w:tcW w:w="3278" w:type="dxa"/>
            <w:shd w:val="clear" w:color="auto" w:fill="FFFFFF" w:themeFill="background1"/>
          </w:tcPr>
          <w:p w:rsidR="00251600" w:rsidRDefault="00251600" w:rsidP="00251600">
            <w:r>
              <w:t xml:space="preserve">18.06. </w:t>
            </w:r>
            <w:proofErr w:type="spellStart"/>
            <w:proofErr w:type="gramStart"/>
            <w:r w:rsidR="006109A1">
              <w:t>i</w:t>
            </w:r>
            <w:proofErr w:type="spellEnd"/>
            <w:proofErr w:type="gramEnd"/>
            <w:r>
              <w:t xml:space="preserve"> 25.06. </w:t>
            </w:r>
            <w:r w:rsidR="006109A1">
              <w:t xml:space="preserve">u </w:t>
            </w:r>
            <w:r>
              <w:t>18.30h</w:t>
            </w:r>
          </w:p>
          <w:p w:rsidR="00312417" w:rsidRDefault="00312417"/>
        </w:tc>
        <w:tc>
          <w:tcPr>
            <w:tcW w:w="2212" w:type="dxa"/>
            <w:shd w:val="clear" w:color="auto" w:fill="FFFFFF" w:themeFill="background1"/>
          </w:tcPr>
          <w:p w:rsidR="00251600" w:rsidRDefault="00251600" w:rsidP="00251600">
            <w:r>
              <w:t>Zoom</w:t>
            </w:r>
          </w:p>
          <w:p w:rsidR="00312417" w:rsidRDefault="00312417"/>
        </w:tc>
      </w:tr>
      <w:tr w:rsidR="00C50D1A" w:rsidTr="00EB549F">
        <w:trPr>
          <w:gridBefore w:val="1"/>
          <w:wBefore w:w="18" w:type="dxa"/>
        </w:trPr>
        <w:tc>
          <w:tcPr>
            <w:tcW w:w="3870" w:type="dxa"/>
            <w:shd w:val="clear" w:color="auto" w:fill="FFFFFF" w:themeFill="background1"/>
          </w:tcPr>
          <w:p w:rsidR="00312417" w:rsidRDefault="00251600">
            <w:r>
              <w:t>Doc. dr Suzana Mihajlović</w:t>
            </w:r>
          </w:p>
        </w:tc>
        <w:tc>
          <w:tcPr>
            <w:tcW w:w="2842" w:type="dxa"/>
            <w:shd w:val="clear" w:color="auto" w:fill="FFFFFF" w:themeFill="background1"/>
          </w:tcPr>
          <w:p w:rsidR="00312417" w:rsidRDefault="00251600">
            <w:proofErr w:type="spellStart"/>
            <w:r>
              <w:t>Socijalne</w:t>
            </w:r>
            <w:proofErr w:type="spellEnd"/>
            <w:r>
              <w:t xml:space="preserve"> </w:t>
            </w:r>
            <w:proofErr w:type="spellStart"/>
            <w:r>
              <w:t>službe</w:t>
            </w:r>
            <w:proofErr w:type="spellEnd"/>
            <w:r>
              <w:t xml:space="preserve"> I </w:t>
            </w:r>
            <w:proofErr w:type="spellStart"/>
            <w:r>
              <w:t>socijalne</w:t>
            </w:r>
            <w:proofErr w:type="spellEnd"/>
            <w:r>
              <w:t xml:space="preserve"> </w:t>
            </w:r>
            <w:proofErr w:type="spellStart"/>
            <w:r>
              <w:t>usluge</w:t>
            </w:r>
            <w:proofErr w:type="spellEnd"/>
          </w:p>
        </w:tc>
        <w:tc>
          <w:tcPr>
            <w:tcW w:w="3278" w:type="dxa"/>
            <w:shd w:val="clear" w:color="auto" w:fill="FFFFFF" w:themeFill="background1"/>
          </w:tcPr>
          <w:p w:rsidR="00251600" w:rsidRDefault="005A7FCA" w:rsidP="00251600">
            <w:r>
              <w:t xml:space="preserve">19.06. </w:t>
            </w:r>
            <w:r w:rsidR="00251600">
              <w:t>18-21h</w:t>
            </w:r>
          </w:p>
          <w:p w:rsidR="00312417" w:rsidRDefault="005A7FCA" w:rsidP="00251600">
            <w:r>
              <w:t xml:space="preserve">27.06  </w:t>
            </w:r>
            <w:r w:rsidR="00251600">
              <w:t>18-20h</w:t>
            </w:r>
          </w:p>
        </w:tc>
        <w:tc>
          <w:tcPr>
            <w:tcW w:w="2212" w:type="dxa"/>
            <w:shd w:val="clear" w:color="auto" w:fill="FFFFFF" w:themeFill="background1"/>
          </w:tcPr>
          <w:p w:rsidR="005A7FCA" w:rsidRDefault="005A7FCA" w:rsidP="005A7F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Teams </w:t>
            </w:r>
          </w:p>
          <w:p w:rsidR="005A7FCA" w:rsidRPr="005A7FCA" w:rsidRDefault="005A7FCA" w:rsidP="005A7F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FCA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hyperlink r:id="rId9" w:tgtFrame="_blank" w:history="1">
              <w:r w:rsidRPr="005A7F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General | </w:t>
              </w:r>
              <w:proofErr w:type="spellStart"/>
              <w:r w:rsidRPr="005A7F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Socijalne</w:t>
              </w:r>
              <w:proofErr w:type="spellEnd"/>
              <w:r w:rsidRPr="005A7F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5A7F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službe</w:t>
              </w:r>
              <w:proofErr w:type="spellEnd"/>
              <w:r w:rsidRPr="005A7F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5A7F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proofErr w:type="spellEnd"/>
              <w:r w:rsidRPr="005A7F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5A7F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socijalne</w:t>
              </w:r>
              <w:proofErr w:type="spellEnd"/>
              <w:r w:rsidRPr="005A7F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5A7F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usluge</w:t>
              </w:r>
              <w:proofErr w:type="spellEnd"/>
              <w:r w:rsidRPr="005A7F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| Microsoft Teams</w:t>
              </w:r>
            </w:hyperlink>
            <w:r w:rsidRPr="005A7F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12417" w:rsidRDefault="00312417"/>
        </w:tc>
      </w:tr>
      <w:tr w:rsidR="005A7FCA" w:rsidTr="00EB549F">
        <w:tc>
          <w:tcPr>
            <w:tcW w:w="3888" w:type="dxa"/>
            <w:gridSpan w:val="2"/>
            <w:shd w:val="clear" w:color="auto" w:fill="FFFFFF" w:themeFill="background1"/>
          </w:tcPr>
          <w:p w:rsidR="00C53314" w:rsidRDefault="00C53314" w:rsidP="005A7FCA">
            <w:r w:rsidRPr="00C53314">
              <w:rPr>
                <w:rFonts w:ascii="Cambria" w:hAnsi="Cambria"/>
                <w:color w:val="000000"/>
                <w:shd w:val="clear" w:color="auto" w:fill="FFFFFF"/>
              </w:rPr>
              <w:t xml:space="preserve">Prof. </w:t>
            </w:r>
            <w:proofErr w:type="spellStart"/>
            <w:r w:rsidRPr="00C53314">
              <w:rPr>
                <w:rFonts w:ascii="Cambria" w:hAnsi="Cambria"/>
                <w:color w:val="000000"/>
                <w:shd w:val="clear" w:color="auto" w:fill="FFFFFF"/>
              </w:rPr>
              <w:t>dr</w:t>
            </w:r>
            <w:proofErr w:type="spellEnd"/>
            <w:r w:rsidRPr="00C53314">
              <w:rPr>
                <w:rFonts w:ascii="Cambria" w:hAnsi="Cambri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3314">
              <w:rPr>
                <w:rFonts w:ascii="Cambria" w:hAnsi="Cambria"/>
                <w:color w:val="000000"/>
                <w:shd w:val="clear" w:color="auto" w:fill="FFFFFF"/>
              </w:rPr>
              <w:t>Slaviša</w:t>
            </w:r>
            <w:proofErr w:type="spellEnd"/>
            <w:r w:rsidRPr="00C53314">
              <w:rPr>
                <w:rFonts w:ascii="Cambria" w:hAnsi="Cambri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3314">
              <w:rPr>
                <w:rFonts w:ascii="Cambria" w:hAnsi="Cambria"/>
                <w:color w:val="000000"/>
                <w:shd w:val="clear" w:color="auto" w:fill="FFFFFF"/>
              </w:rPr>
              <w:t>Orlović</w:t>
            </w:r>
            <w:proofErr w:type="spellEnd"/>
          </w:p>
          <w:p w:rsidR="005A7FCA" w:rsidRPr="00C53314" w:rsidRDefault="005A7FCA" w:rsidP="00C53314"/>
        </w:tc>
        <w:tc>
          <w:tcPr>
            <w:tcW w:w="2842" w:type="dxa"/>
            <w:shd w:val="clear" w:color="auto" w:fill="FFFFFF" w:themeFill="background1"/>
          </w:tcPr>
          <w:p w:rsidR="005A7FCA" w:rsidRPr="00C53314" w:rsidRDefault="00C53314" w:rsidP="005A7FCA">
            <w:proofErr w:type="spellStart"/>
            <w:r w:rsidRPr="00C53314">
              <w:rPr>
                <w:rFonts w:ascii="Cambria" w:hAnsi="Cambria"/>
                <w:bCs/>
                <w:color w:val="000000"/>
                <w:shd w:val="clear" w:color="auto" w:fill="FFFFFF"/>
              </w:rPr>
              <w:t>Parlamentarizam</w:t>
            </w:r>
            <w:proofErr w:type="spellEnd"/>
            <w:r w:rsidRPr="00C53314">
              <w:rPr>
                <w:rFonts w:ascii="Cambria" w:hAnsi="Cambria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3314">
              <w:rPr>
                <w:rFonts w:ascii="Cambria" w:hAnsi="Cambria"/>
                <w:bCs/>
                <w:color w:val="000000"/>
                <w:shd w:val="clear" w:color="auto" w:fill="FFFFFF"/>
              </w:rPr>
              <w:t>i</w:t>
            </w:r>
            <w:proofErr w:type="spellEnd"/>
            <w:r w:rsidRPr="00C53314">
              <w:rPr>
                <w:rFonts w:ascii="Cambria" w:hAnsi="Cambria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3314">
              <w:rPr>
                <w:rFonts w:ascii="Cambria" w:hAnsi="Cambria"/>
                <w:bCs/>
                <w:color w:val="000000"/>
                <w:shd w:val="clear" w:color="auto" w:fill="FFFFFF"/>
              </w:rPr>
              <w:t>modeli</w:t>
            </w:r>
            <w:proofErr w:type="spellEnd"/>
            <w:r w:rsidRPr="00C53314">
              <w:rPr>
                <w:rFonts w:ascii="Cambria" w:hAnsi="Cambria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3314">
              <w:rPr>
                <w:rFonts w:ascii="Cambria" w:hAnsi="Cambria"/>
                <w:bCs/>
                <w:color w:val="000000"/>
                <w:shd w:val="clear" w:color="auto" w:fill="FFFFFF"/>
              </w:rPr>
              <w:t>demokratije</w:t>
            </w:r>
            <w:proofErr w:type="spellEnd"/>
          </w:p>
        </w:tc>
        <w:tc>
          <w:tcPr>
            <w:tcW w:w="3278" w:type="dxa"/>
            <w:shd w:val="clear" w:color="auto" w:fill="FFFFFF" w:themeFill="background1"/>
          </w:tcPr>
          <w:p w:rsidR="00C53314" w:rsidRPr="00C53314" w:rsidRDefault="00C53314" w:rsidP="00C53314">
            <w:pPr>
              <w:pStyle w:val="NormalWeb"/>
              <w:shd w:val="clear" w:color="auto" w:fill="FFFFFF"/>
              <w:spacing w:after="132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53314">
              <w:rPr>
                <w:rFonts w:ascii="Cambria" w:hAnsi="Cambria" w:cs="Calibri"/>
                <w:color w:val="000000"/>
                <w:sz w:val="22"/>
                <w:szCs w:val="22"/>
              </w:rPr>
              <w:t>12.06., 19.06., i 26.06. u 19,00</w:t>
            </w:r>
          </w:p>
          <w:p w:rsidR="005A7FCA" w:rsidRPr="00C53314" w:rsidRDefault="005A7FCA" w:rsidP="005A7FCA"/>
        </w:tc>
        <w:tc>
          <w:tcPr>
            <w:tcW w:w="2212" w:type="dxa"/>
            <w:shd w:val="clear" w:color="auto" w:fill="FFFFFF" w:themeFill="background1"/>
          </w:tcPr>
          <w:p w:rsidR="005A7FCA" w:rsidRPr="00C53314" w:rsidRDefault="00C53314" w:rsidP="005A7FCA">
            <w:r w:rsidRPr="00C53314">
              <w:t>Zoom</w:t>
            </w:r>
          </w:p>
        </w:tc>
      </w:tr>
      <w:tr w:rsidR="005A7FCA" w:rsidTr="00EB549F">
        <w:tc>
          <w:tcPr>
            <w:tcW w:w="3888" w:type="dxa"/>
            <w:gridSpan w:val="2"/>
            <w:shd w:val="clear" w:color="auto" w:fill="FFFFFF" w:themeFill="background1"/>
          </w:tcPr>
          <w:p w:rsidR="005A7FCA" w:rsidRPr="00C53314" w:rsidRDefault="00C53314" w:rsidP="005A7FCA">
            <w:proofErr w:type="spellStart"/>
            <w:r>
              <w:t>Doc.dr</w:t>
            </w:r>
            <w:proofErr w:type="spellEnd"/>
            <w:r>
              <w:t xml:space="preserve"> Marko </w:t>
            </w:r>
            <w:proofErr w:type="spellStart"/>
            <w:r>
              <w:t>Nedeljković</w:t>
            </w:r>
            <w:proofErr w:type="spellEnd"/>
          </w:p>
        </w:tc>
        <w:tc>
          <w:tcPr>
            <w:tcW w:w="2842" w:type="dxa"/>
            <w:shd w:val="clear" w:color="auto" w:fill="FFFFFF" w:themeFill="background1"/>
          </w:tcPr>
          <w:p w:rsidR="005A7FCA" w:rsidRDefault="00C53314" w:rsidP="005A7FCA">
            <w:proofErr w:type="spellStart"/>
            <w:r>
              <w:t>Preduzetničko</w:t>
            </w:r>
            <w:proofErr w:type="spellEnd"/>
            <w:r>
              <w:t xml:space="preserve"> </w:t>
            </w:r>
            <w:proofErr w:type="spellStart"/>
            <w:r>
              <w:t>novinarstvo</w:t>
            </w:r>
            <w:proofErr w:type="spellEnd"/>
          </w:p>
        </w:tc>
        <w:tc>
          <w:tcPr>
            <w:tcW w:w="3278" w:type="dxa"/>
            <w:shd w:val="clear" w:color="auto" w:fill="FFFFFF" w:themeFill="background1"/>
          </w:tcPr>
          <w:p w:rsidR="00C53314" w:rsidRPr="00C53314" w:rsidRDefault="00C53314" w:rsidP="00C533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533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11.06.2025.  </w:t>
            </w:r>
            <w:proofErr w:type="spellStart"/>
            <w:r w:rsidRPr="00C533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od</w:t>
            </w:r>
            <w:proofErr w:type="spellEnd"/>
            <w:r w:rsidRPr="00C533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17 do 18.30</w:t>
            </w:r>
          </w:p>
          <w:p w:rsidR="00C53314" w:rsidRPr="00C53314" w:rsidRDefault="00C53314" w:rsidP="00C533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533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18.06.2025.  </w:t>
            </w:r>
            <w:proofErr w:type="spellStart"/>
            <w:r w:rsidRPr="00C533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od</w:t>
            </w:r>
            <w:proofErr w:type="spellEnd"/>
            <w:r w:rsidRPr="00C533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17 do 18.30</w:t>
            </w:r>
          </w:p>
          <w:p w:rsidR="00C53314" w:rsidRPr="00C53314" w:rsidRDefault="00C53314" w:rsidP="00C533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533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25.06.2025.  </w:t>
            </w:r>
            <w:proofErr w:type="spellStart"/>
            <w:r w:rsidRPr="00C533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od</w:t>
            </w:r>
            <w:proofErr w:type="spellEnd"/>
            <w:r w:rsidRPr="00C533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17 do 18.30</w:t>
            </w:r>
          </w:p>
          <w:p w:rsidR="005A7FCA" w:rsidRDefault="005A7FCA" w:rsidP="005A7FCA"/>
        </w:tc>
        <w:tc>
          <w:tcPr>
            <w:tcW w:w="2212" w:type="dxa"/>
            <w:shd w:val="clear" w:color="auto" w:fill="FFFFFF" w:themeFill="background1"/>
          </w:tcPr>
          <w:p w:rsidR="005A7FCA" w:rsidRDefault="00C53314" w:rsidP="005A7FCA">
            <w:r>
              <w:t>Zoom</w:t>
            </w:r>
          </w:p>
        </w:tc>
      </w:tr>
      <w:tr w:rsidR="00685F97" w:rsidTr="00EB549F">
        <w:tc>
          <w:tcPr>
            <w:tcW w:w="3888" w:type="dxa"/>
            <w:gridSpan w:val="2"/>
            <w:shd w:val="clear" w:color="auto" w:fill="FFFFFF" w:themeFill="background1"/>
          </w:tcPr>
          <w:p w:rsidR="00685F97" w:rsidRPr="00685F97" w:rsidRDefault="00685F97" w:rsidP="005A7FCA">
            <w:proofErr w:type="spellStart"/>
            <w:r>
              <w:t>Prof.dr</w:t>
            </w:r>
            <w:proofErr w:type="spellEnd"/>
            <w:r>
              <w:t xml:space="preserve"> Marko </w:t>
            </w:r>
            <w:proofErr w:type="spellStart"/>
            <w:r>
              <w:t>Veković</w:t>
            </w:r>
            <w:proofErr w:type="spellEnd"/>
          </w:p>
        </w:tc>
        <w:tc>
          <w:tcPr>
            <w:tcW w:w="2842" w:type="dxa"/>
            <w:shd w:val="clear" w:color="auto" w:fill="FFFFFF" w:themeFill="background1"/>
          </w:tcPr>
          <w:p w:rsidR="00685F97" w:rsidRDefault="00685F97" w:rsidP="005A7FCA">
            <w:proofErr w:type="spellStart"/>
            <w:r>
              <w:t>Politička</w:t>
            </w:r>
            <w:proofErr w:type="spellEnd"/>
            <w:r>
              <w:t xml:space="preserve"> </w:t>
            </w:r>
            <w:proofErr w:type="spellStart"/>
            <w:r>
              <w:t>učenja</w:t>
            </w:r>
            <w:proofErr w:type="spellEnd"/>
            <w:r>
              <w:t xml:space="preserve"> </w:t>
            </w:r>
            <w:proofErr w:type="spellStart"/>
            <w:r>
              <w:t>velikih</w:t>
            </w:r>
            <w:proofErr w:type="spellEnd"/>
            <w:r>
              <w:t xml:space="preserve"> </w:t>
            </w:r>
            <w:proofErr w:type="spellStart"/>
            <w:r>
              <w:t>religija</w:t>
            </w:r>
            <w:proofErr w:type="spellEnd"/>
          </w:p>
        </w:tc>
        <w:tc>
          <w:tcPr>
            <w:tcW w:w="3278" w:type="dxa"/>
            <w:shd w:val="clear" w:color="auto" w:fill="FFFFFF" w:themeFill="background1"/>
          </w:tcPr>
          <w:p w:rsidR="00685F97" w:rsidRPr="00C53314" w:rsidRDefault="00685F97" w:rsidP="00C533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početak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, 19.06. u 17:30</w:t>
            </w:r>
          </w:p>
        </w:tc>
        <w:tc>
          <w:tcPr>
            <w:tcW w:w="2212" w:type="dxa"/>
            <w:shd w:val="clear" w:color="auto" w:fill="FFFFFF" w:themeFill="background1"/>
          </w:tcPr>
          <w:p w:rsidR="00685F97" w:rsidRDefault="00685F97" w:rsidP="005A7FCA">
            <w:r>
              <w:t>MS Teams</w:t>
            </w:r>
          </w:p>
        </w:tc>
      </w:tr>
      <w:tr w:rsidR="00C150E5" w:rsidTr="00EB549F">
        <w:tc>
          <w:tcPr>
            <w:tcW w:w="3888" w:type="dxa"/>
            <w:gridSpan w:val="2"/>
            <w:shd w:val="clear" w:color="auto" w:fill="FFFFFF" w:themeFill="background1"/>
          </w:tcPr>
          <w:p w:rsidR="00C150E5" w:rsidRDefault="00C150E5" w:rsidP="005A7FCA">
            <w:proofErr w:type="spellStart"/>
            <w:r>
              <w:t>Prof.dr</w:t>
            </w:r>
            <w:proofErr w:type="spellEnd"/>
            <w:r>
              <w:t xml:space="preserve"> </w:t>
            </w:r>
            <w:proofErr w:type="spellStart"/>
            <w:r>
              <w:t>Ivana</w:t>
            </w:r>
            <w:proofErr w:type="spellEnd"/>
            <w:r>
              <w:t xml:space="preserve"> </w:t>
            </w:r>
            <w:proofErr w:type="spellStart"/>
            <w:r>
              <w:t>Radić</w:t>
            </w:r>
            <w:proofErr w:type="spellEnd"/>
            <w:r>
              <w:t xml:space="preserve"> </w:t>
            </w:r>
            <w:proofErr w:type="spellStart"/>
            <w:r>
              <w:t>Milosavljević</w:t>
            </w:r>
            <w:proofErr w:type="spellEnd"/>
          </w:p>
        </w:tc>
        <w:tc>
          <w:tcPr>
            <w:tcW w:w="2842" w:type="dxa"/>
            <w:shd w:val="clear" w:color="auto" w:fill="FFFFFF" w:themeFill="background1"/>
          </w:tcPr>
          <w:p w:rsidR="00C150E5" w:rsidRDefault="00C150E5" w:rsidP="005A7FCA">
            <w:proofErr w:type="spellStart"/>
            <w:r>
              <w:t>Odnosi</w:t>
            </w:r>
            <w:proofErr w:type="spellEnd"/>
            <w:r>
              <w:t xml:space="preserve"> </w:t>
            </w:r>
            <w:proofErr w:type="spellStart"/>
            <w:r>
              <w:t>Srbije</w:t>
            </w:r>
            <w:proofErr w:type="spellEnd"/>
            <w:r>
              <w:t xml:space="preserve"> I </w:t>
            </w:r>
            <w:proofErr w:type="spellStart"/>
            <w:r>
              <w:t>Evropske</w:t>
            </w:r>
            <w:proofErr w:type="spellEnd"/>
            <w:r>
              <w:t xml:space="preserve"> </w:t>
            </w:r>
            <w:proofErr w:type="spellStart"/>
            <w:r>
              <w:t>unije</w:t>
            </w:r>
            <w:proofErr w:type="spellEnd"/>
          </w:p>
        </w:tc>
        <w:tc>
          <w:tcPr>
            <w:tcW w:w="3278" w:type="dxa"/>
            <w:shd w:val="clear" w:color="auto" w:fill="FFFFFF" w:themeFill="background1"/>
          </w:tcPr>
          <w:p w:rsidR="00C150E5" w:rsidRPr="00C150E5" w:rsidRDefault="00C150E5" w:rsidP="00C53314">
            <w:pPr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C150E5">
              <w:rPr>
                <w:rFonts w:cs="Calibri"/>
                <w:color w:val="000000"/>
                <w:shd w:val="clear" w:color="auto" w:fill="FFFFFF"/>
              </w:rPr>
              <w:t>četvrtak</w:t>
            </w:r>
            <w:proofErr w:type="spellEnd"/>
            <w:proofErr w:type="gramEnd"/>
            <w:r w:rsidRPr="00C150E5">
              <w:rPr>
                <w:rFonts w:cs="Calibri"/>
                <w:color w:val="000000"/>
                <w:shd w:val="clear" w:color="auto" w:fill="FFFFFF"/>
              </w:rPr>
              <w:t xml:space="preserve">, 19.6.. </w:t>
            </w:r>
            <w:proofErr w:type="spellStart"/>
            <w:proofErr w:type="gramStart"/>
            <w:r w:rsidRPr="00C150E5">
              <w:rPr>
                <w:rFonts w:cs="Calibri"/>
                <w:color w:val="000000"/>
                <w:shd w:val="clear" w:color="auto" w:fill="FFFFFF"/>
              </w:rPr>
              <w:t>i</w:t>
            </w:r>
            <w:proofErr w:type="spellEnd"/>
            <w:proofErr w:type="gramEnd"/>
            <w:r w:rsidRPr="00C150E5">
              <w:rPr>
                <w:rFonts w:cs="Calibri"/>
                <w:color w:val="000000"/>
                <w:shd w:val="clear" w:color="auto" w:fill="FFFFFF"/>
              </w:rPr>
              <w:t xml:space="preserve"> 26.6.. u 17.15</w:t>
            </w:r>
          </w:p>
        </w:tc>
        <w:tc>
          <w:tcPr>
            <w:tcW w:w="2212" w:type="dxa"/>
            <w:shd w:val="clear" w:color="auto" w:fill="FFFFFF" w:themeFill="background1"/>
          </w:tcPr>
          <w:p w:rsidR="00C150E5" w:rsidRDefault="00C150E5" w:rsidP="00227E7C">
            <w:r>
              <w:t>MS Teams</w:t>
            </w:r>
          </w:p>
        </w:tc>
      </w:tr>
      <w:tr w:rsidR="00C150E5" w:rsidTr="00EB549F">
        <w:tc>
          <w:tcPr>
            <w:tcW w:w="3888" w:type="dxa"/>
            <w:gridSpan w:val="2"/>
            <w:shd w:val="clear" w:color="auto" w:fill="FFFFFF" w:themeFill="background1"/>
          </w:tcPr>
          <w:p w:rsidR="00C150E5" w:rsidRDefault="00C150E5" w:rsidP="005A7FCA">
            <w:proofErr w:type="spellStart"/>
            <w:r>
              <w:t>Prof.dr</w:t>
            </w:r>
            <w:proofErr w:type="spellEnd"/>
            <w:r>
              <w:t xml:space="preserve"> </w:t>
            </w:r>
            <w:proofErr w:type="spellStart"/>
            <w:r>
              <w:t>Siniša</w:t>
            </w:r>
            <w:proofErr w:type="spellEnd"/>
            <w:r>
              <w:t xml:space="preserve"> </w:t>
            </w:r>
            <w:proofErr w:type="spellStart"/>
            <w:r>
              <w:t>Tatalović</w:t>
            </w:r>
            <w:proofErr w:type="spellEnd"/>
          </w:p>
        </w:tc>
        <w:tc>
          <w:tcPr>
            <w:tcW w:w="2842" w:type="dxa"/>
            <w:shd w:val="clear" w:color="auto" w:fill="FFFFFF" w:themeFill="background1"/>
          </w:tcPr>
          <w:p w:rsidR="00C150E5" w:rsidRDefault="00C150E5" w:rsidP="005A7FCA">
            <w:proofErr w:type="spellStart"/>
            <w:r>
              <w:t>Mreža</w:t>
            </w:r>
            <w:proofErr w:type="spellEnd"/>
            <w:r>
              <w:t xml:space="preserve"> </w:t>
            </w:r>
            <w:proofErr w:type="spellStart"/>
            <w:r>
              <w:t>bilateralnih</w:t>
            </w:r>
            <w:proofErr w:type="spellEnd"/>
            <w:r>
              <w:t xml:space="preserve"> </w:t>
            </w:r>
            <w:proofErr w:type="spellStart"/>
            <w:r>
              <w:t>odnosa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Balkanskom</w:t>
            </w:r>
            <w:proofErr w:type="spellEnd"/>
            <w:r>
              <w:t xml:space="preserve"> </w:t>
            </w:r>
            <w:proofErr w:type="spellStart"/>
            <w:r>
              <w:t>poluostrvu</w:t>
            </w:r>
            <w:proofErr w:type="spellEnd"/>
          </w:p>
        </w:tc>
        <w:tc>
          <w:tcPr>
            <w:tcW w:w="3278" w:type="dxa"/>
            <w:shd w:val="clear" w:color="auto" w:fill="FFFFFF" w:themeFill="background1"/>
          </w:tcPr>
          <w:p w:rsidR="00C150E5" w:rsidRPr="00C150E5" w:rsidRDefault="00C150E5" w:rsidP="00C53314">
            <w:pPr>
              <w:rPr>
                <w:rFonts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početak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>, 19.06.</w:t>
            </w:r>
          </w:p>
        </w:tc>
        <w:tc>
          <w:tcPr>
            <w:tcW w:w="2212" w:type="dxa"/>
            <w:shd w:val="clear" w:color="auto" w:fill="FFFFFF" w:themeFill="background1"/>
          </w:tcPr>
          <w:p w:rsidR="00C150E5" w:rsidRDefault="00C150E5" w:rsidP="00227E7C"/>
        </w:tc>
      </w:tr>
      <w:tr w:rsidR="006C54D8" w:rsidTr="00EB549F">
        <w:tc>
          <w:tcPr>
            <w:tcW w:w="3888" w:type="dxa"/>
            <w:gridSpan w:val="2"/>
            <w:shd w:val="clear" w:color="auto" w:fill="FFFFFF" w:themeFill="background1"/>
          </w:tcPr>
          <w:p w:rsidR="006C54D8" w:rsidRDefault="006C54D8" w:rsidP="005A7FCA">
            <w:proofErr w:type="spellStart"/>
            <w:r>
              <w:t>Prof.dr</w:t>
            </w:r>
            <w:proofErr w:type="spellEnd"/>
            <w:r>
              <w:t xml:space="preserve"> </w:t>
            </w:r>
            <w:proofErr w:type="spellStart"/>
            <w:r>
              <w:t>Zoran</w:t>
            </w:r>
            <w:proofErr w:type="spellEnd"/>
            <w:r>
              <w:t xml:space="preserve"> </w:t>
            </w:r>
            <w:proofErr w:type="spellStart"/>
            <w:r>
              <w:t>Vesić</w:t>
            </w:r>
            <w:proofErr w:type="spellEnd"/>
          </w:p>
        </w:tc>
        <w:tc>
          <w:tcPr>
            <w:tcW w:w="2842" w:type="dxa"/>
            <w:shd w:val="clear" w:color="auto" w:fill="FFFFFF" w:themeFill="background1"/>
          </w:tcPr>
          <w:p w:rsidR="006C54D8" w:rsidRDefault="006C54D8" w:rsidP="006C54D8">
            <w:proofErr w:type="spellStart"/>
            <w:r>
              <w:t>Rodno</w:t>
            </w:r>
            <w:proofErr w:type="spellEnd"/>
            <w:r>
              <w:t xml:space="preserve"> </w:t>
            </w:r>
            <w:proofErr w:type="spellStart"/>
            <w:r>
              <w:t>zasnovano</w:t>
            </w:r>
            <w:proofErr w:type="spellEnd"/>
            <w:r>
              <w:t xml:space="preserve"> </w:t>
            </w:r>
            <w:proofErr w:type="spellStart"/>
            <w:r>
              <w:t>nasilje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diskriminacija</w:t>
            </w:r>
            <w:proofErr w:type="spellEnd"/>
          </w:p>
        </w:tc>
        <w:tc>
          <w:tcPr>
            <w:tcW w:w="3278" w:type="dxa"/>
            <w:shd w:val="clear" w:color="auto" w:fill="FFFFFF" w:themeFill="background1"/>
          </w:tcPr>
          <w:p w:rsidR="006C54D8" w:rsidRDefault="006C54D8" w:rsidP="00C53314">
            <w:pPr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16.06. </w:t>
            </w:r>
            <w:proofErr w:type="gramStart"/>
            <w:r>
              <w:rPr>
                <w:rFonts w:cs="Calibri"/>
                <w:color w:val="000000"/>
                <w:shd w:val="clear" w:color="auto" w:fill="FFFFFF"/>
              </w:rPr>
              <w:t>u</w:t>
            </w:r>
            <w:proofErr w:type="gramEnd"/>
            <w:r>
              <w:rPr>
                <w:rFonts w:cs="Calibri"/>
                <w:color w:val="000000"/>
                <w:shd w:val="clear" w:color="auto" w:fill="FFFFFF"/>
              </w:rPr>
              <w:t xml:space="preserve"> 18h I 23.06. u 18h</w:t>
            </w:r>
          </w:p>
        </w:tc>
        <w:tc>
          <w:tcPr>
            <w:tcW w:w="2212" w:type="dxa"/>
            <w:shd w:val="clear" w:color="auto" w:fill="FFFFFF" w:themeFill="background1"/>
          </w:tcPr>
          <w:p w:rsidR="006C54D8" w:rsidRDefault="006C54D8" w:rsidP="00227E7C">
            <w:r>
              <w:t>MS Teams</w:t>
            </w:r>
          </w:p>
        </w:tc>
      </w:tr>
      <w:tr w:rsidR="006C54D8" w:rsidTr="00EB549F">
        <w:tc>
          <w:tcPr>
            <w:tcW w:w="3888" w:type="dxa"/>
            <w:gridSpan w:val="2"/>
            <w:shd w:val="clear" w:color="auto" w:fill="FFFFFF" w:themeFill="background1"/>
          </w:tcPr>
          <w:p w:rsidR="006C54D8" w:rsidRDefault="006C54D8" w:rsidP="005A7FCA">
            <w:proofErr w:type="spellStart"/>
            <w:r>
              <w:t>Prof.dr</w:t>
            </w:r>
            <w:proofErr w:type="spellEnd"/>
            <w:r>
              <w:t xml:space="preserve"> </w:t>
            </w:r>
            <w:proofErr w:type="spellStart"/>
            <w:r>
              <w:t>Bojan</w:t>
            </w:r>
            <w:proofErr w:type="spellEnd"/>
            <w:r>
              <w:t xml:space="preserve"> </w:t>
            </w:r>
            <w:proofErr w:type="spellStart"/>
            <w:r>
              <w:t>Kovačević</w:t>
            </w:r>
            <w:proofErr w:type="spellEnd"/>
          </w:p>
        </w:tc>
        <w:tc>
          <w:tcPr>
            <w:tcW w:w="2842" w:type="dxa"/>
            <w:shd w:val="clear" w:color="auto" w:fill="FFFFFF" w:themeFill="background1"/>
          </w:tcPr>
          <w:p w:rsidR="006C54D8" w:rsidRDefault="006C54D8" w:rsidP="005A7FCA">
            <w:proofErr w:type="spellStart"/>
            <w:r>
              <w:t>Savremena</w:t>
            </w:r>
            <w:proofErr w:type="spellEnd"/>
            <w:r>
              <w:t xml:space="preserve"> </w:t>
            </w:r>
            <w:proofErr w:type="spellStart"/>
            <w:r>
              <w:t>Evropa</w:t>
            </w:r>
            <w:proofErr w:type="spellEnd"/>
            <w:r>
              <w:t xml:space="preserve"> I </w:t>
            </w:r>
            <w:proofErr w:type="spellStart"/>
            <w:r>
              <w:t>pitanje</w:t>
            </w:r>
            <w:proofErr w:type="spellEnd"/>
            <w:r>
              <w:t xml:space="preserve"> </w:t>
            </w:r>
            <w:proofErr w:type="spellStart"/>
            <w:r>
              <w:t>identiteta</w:t>
            </w:r>
            <w:proofErr w:type="spellEnd"/>
          </w:p>
        </w:tc>
        <w:tc>
          <w:tcPr>
            <w:tcW w:w="3278" w:type="dxa"/>
            <w:shd w:val="clear" w:color="auto" w:fill="FFFFFF" w:themeFill="background1"/>
          </w:tcPr>
          <w:p w:rsidR="006C54D8" w:rsidRDefault="006C54D8" w:rsidP="006C54D8">
            <w:pPr>
              <w:rPr>
                <w:rFonts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Utorak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od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18h </w:t>
            </w:r>
          </w:p>
        </w:tc>
        <w:tc>
          <w:tcPr>
            <w:tcW w:w="2212" w:type="dxa"/>
            <w:shd w:val="clear" w:color="auto" w:fill="FFFFFF" w:themeFill="background1"/>
          </w:tcPr>
          <w:p w:rsidR="006C54D8" w:rsidRDefault="006C54D8" w:rsidP="00227E7C"/>
        </w:tc>
      </w:tr>
      <w:tr w:rsidR="00FD76CC" w:rsidTr="00EB549F">
        <w:trPr>
          <w:trHeight w:val="665"/>
        </w:trPr>
        <w:tc>
          <w:tcPr>
            <w:tcW w:w="3888" w:type="dxa"/>
            <w:gridSpan w:val="2"/>
            <w:shd w:val="clear" w:color="auto" w:fill="FFFFFF" w:themeFill="background1"/>
          </w:tcPr>
          <w:p w:rsidR="00FD76CC" w:rsidRDefault="00FD76CC" w:rsidP="005A7FCA">
            <w:proofErr w:type="spellStart"/>
            <w:r>
              <w:t>Prof.dr</w:t>
            </w:r>
            <w:proofErr w:type="spellEnd"/>
            <w:r>
              <w:t xml:space="preserve"> </w:t>
            </w:r>
            <w:proofErr w:type="spellStart"/>
            <w:r>
              <w:t>Saša</w:t>
            </w:r>
            <w:proofErr w:type="spellEnd"/>
            <w:r>
              <w:t xml:space="preserve"> </w:t>
            </w:r>
            <w:proofErr w:type="spellStart"/>
            <w:r>
              <w:t>Mišić</w:t>
            </w:r>
            <w:proofErr w:type="spellEnd"/>
          </w:p>
        </w:tc>
        <w:tc>
          <w:tcPr>
            <w:tcW w:w="2842" w:type="dxa"/>
            <w:shd w:val="clear" w:color="auto" w:fill="FFFFFF" w:themeFill="background1"/>
          </w:tcPr>
          <w:p w:rsidR="00FD76CC" w:rsidRPr="00FD76CC" w:rsidRDefault="00FD76CC" w:rsidP="00FD76C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FD76C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Istorija</w:t>
            </w:r>
            <w:proofErr w:type="spellEnd"/>
            <w:r w:rsidRPr="00FD76C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SAD</w:t>
            </w:r>
          </w:p>
          <w:p w:rsidR="00FD76CC" w:rsidRDefault="00FD76CC" w:rsidP="005A7FCA"/>
        </w:tc>
        <w:tc>
          <w:tcPr>
            <w:tcW w:w="3278" w:type="dxa"/>
            <w:shd w:val="clear" w:color="auto" w:fill="FFFFFF" w:themeFill="background1"/>
          </w:tcPr>
          <w:p w:rsidR="00FD76CC" w:rsidRPr="00FD76CC" w:rsidRDefault="00FD76CC" w:rsidP="00FD76CC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16. 06</w:t>
            </w:r>
            <w:r w:rsidRPr="00FD76C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6C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od</w:t>
            </w:r>
            <w:proofErr w:type="spellEnd"/>
            <w:r w:rsidRPr="00FD76C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18:30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proofErr w:type="gramStart"/>
            <w:r w:rsidRPr="00FD76C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20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 06</w:t>
            </w:r>
            <w:r w:rsidRPr="00FD76C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6C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od</w:t>
            </w:r>
            <w:proofErr w:type="spellEnd"/>
            <w:r w:rsidRPr="00FD76C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18:30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23. 06. </w:t>
            </w:r>
            <w:proofErr w:type="spellStart"/>
            <w:proofErr w:type="gramStart"/>
            <w:r w:rsidRPr="00FD76C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od</w:t>
            </w:r>
            <w:proofErr w:type="spellEnd"/>
            <w:proofErr w:type="gramEnd"/>
            <w:r w:rsidRPr="00FD76C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18:30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24. 06</w:t>
            </w:r>
            <w:r w:rsidRPr="00FD76C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6C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od</w:t>
            </w:r>
            <w:proofErr w:type="spellEnd"/>
            <w:r w:rsidRPr="00FD76C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18:30</w:t>
            </w:r>
          </w:p>
          <w:p w:rsidR="00FD76CC" w:rsidRDefault="00FD76CC" w:rsidP="006C54D8">
            <w:pPr>
              <w:rPr>
                <w:rFonts w:cs="Calibri"/>
                <w:color w:val="000000"/>
                <w:shd w:val="clear" w:color="auto" w:fill="FFFFFF"/>
              </w:rPr>
            </w:pPr>
          </w:p>
        </w:tc>
        <w:tc>
          <w:tcPr>
            <w:tcW w:w="2212" w:type="dxa"/>
            <w:shd w:val="clear" w:color="auto" w:fill="FFFFFF" w:themeFill="background1"/>
          </w:tcPr>
          <w:p w:rsidR="00FD76CC" w:rsidRDefault="00FD76CC" w:rsidP="00227E7C">
            <w:r>
              <w:lastRenderedPageBreak/>
              <w:t>Zoom</w:t>
            </w:r>
          </w:p>
        </w:tc>
      </w:tr>
      <w:tr w:rsidR="00FD76CC" w:rsidTr="00EB549F">
        <w:tc>
          <w:tcPr>
            <w:tcW w:w="3888" w:type="dxa"/>
            <w:gridSpan w:val="2"/>
            <w:shd w:val="clear" w:color="auto" w:fill="FFFFFF" w:themeFill="background1"/>
          </w:tcPr>
          <w:p w:rsidR="00FD76CC" w:rsidRDefault="00FB2A68" w:rsidP="005A7FCA">
            <w:proofErr w:type="spellStart"/>
            <w:r>
              <w:lastRenderedPageBreak/>
              <w:t>Doc.dr</w:t>
            </w:r>
            <w:proofErr w:type="spellEnd"/>
            <w:r>
              <w:t xml:space="preserve"> </w:t>
            </w:r>
            <w:proofErr w:type="spellStart"/>
            <w:r>
              <w:t>Suzana</w:t>
            </w:r>
            <w:proofErr w:type="spellEnd"/>
            <w:r>
              <w:t xml:space="preserve"> </w:t>
            </w:r>
            <w:proofErr w:type="spellStart"/>
            <w:r>
              <w:t>Mihajlović</w:t>
            </w:r>
            <w:proofErr w:type="spellEnd"/>
          </w:p>
        </w:tc>
        <w:tc>
          <w:tcPr>
            <w:tcW w:w="2842" w:type="dxa"/>
            <w:shd w:val="clear" w:color="auto" w:fill="FFFFFF" w:themeFill="background1"/>
          </w:tcPr>
          <w:p w:rsidR="00FD76CC" w:rsidRPr="00FD76CC" w:rsidRDefault="00FB2A68" w:rsidP="00FD76CC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Religija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socijalna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politika</w:t>
            </w:r>
            <w:proofErr w:type="spellEnd"/>
          </w:p>
        </w:tc>
        <w:tc>
          <w:tcPr>
            <w:tcW w:w="3278" w:type="dxa"/>
            <w:shd w:val="clear" w:color="auto" w:fill="FFFFFF" w:themeFill="background1"/>
          </w:tcPr>
          <w:p w:rsidR="00FD76CC" w:rsidRDefault="00FB2A68" w:rsidP="00FD76CC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23.06.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18:</w:t>
            </w:r>
            <w:r w:rsidR="006742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00 do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2212" w:type="dxa"/>
            <w:shd w:val="clear" w:color="auto" w:fill="FFFFFF" w:themeFill="background1"/>
          </w:tcPr>
          <w:p w:rsidR="00FD76CC" w:rsidRDefault="00FB2A68" w:rsidP="00227E7C">
            <w:proofErr w:type="spellStart"/>
            <w:r>
              <w:t>Poslat</w:t>
            </w:r>
            <w:proofErr w:type="spellEnd"/>
            <w:r>
              <w:t xml:space="preserve"> link </w:t>
            </w:r>
            <w:proofErr w:type="spellStart"/>
            <w:r>
              <w:t>studentima</w:t>
            </w:r>
            <w:proofErr w:type="spellEnd"/>
          </w:p>
        </w:tc>
      </w:tr>
      <w:tr w:rsidR="0067421B" w:rsidTr="00EB549F">
        <w:tc>
          <w:tcPr>
            <w:tcW w:w="3888" w:type="dxa"/>
            <w:gridSpan w:val="2"/>
            <w:shd w:val="clear" w:color="auto" w:fill="FFFFFF" w:themeFill="background1"/>
          </w:tcPr>
          <w:p w:rsidR="0067421B" w:rsidRDefault="0067421B" w:rsidP="005A7FCA">
            <w:proofErr w:type="spellStart"/>
            <w:r>
              <w:t>Prof.dr</w:t>
            </w:r>
            <w:proofErr w:type="spellEnd"/>
            <w:r>
              <w:t xml:space="preserve"> </w:t>
            </w:r>
            <w:proofErr w:type="spellStart"/>
            <w:r>
              <w:t>Tanja</w:t>
            </w:r>
            <w:proofErr w:type="spellEnd"/>
            <w:r>
              <w:t xml:space="preserve"> </w:t>
            </w:r>
            <w:proofErr w:type="spellStart"/>
            <w:r>
              <w:t>Miščević</w:t>
            </w:r>
            <w:proofErr w:type="spellEnd"/>
          </w:p>
        </w:tc>
        <w:tc>
          <w:tcPr>
            <w:tcW w:w="2842" w:type="dxa"/>
            <w:shd w:val="clear" w:color="auto" w:fill="FFFFFF" w:themeFill="background1"/>
          </w:tcPr>
          <w:p w:rsidR="0067421B" w:rsidRDefault="0067421B" w:rsidP="00FD76CC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Savremene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međunarodne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organizacije</w:t>
            </w:r>
            <w:proofErr w:type="spellEnd"/>
          </w:p>
        </w:tc>
        <w:tc>
          <w:tcPr>
            <w:tcW w:w="3278" w:type="dxa"/>
            <w:shd w:val="clear" w:color="auto" w:fill="FFFFFF" w:themeFill="background1"/>
          </w:tcPr>
          <w:p w:rsidR="0067421B" w:rsidRDefault="0067421B" w:rsidP="0067421B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21.06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28.06.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15:00 do 18:00h</w:t>
            </w:r>
          </w:p>
        </w:tc>
        <w:tc>
          <w:tcPr>
            <w:tcW w:w="2212" w:type="dxa"/>
            <w:shd w:val="clear" w:color="auto" w:fill="FFFFFF" w:themeFill="background1"/>
          </w:tcPr>
          <w:p w:rsidR="0067421B" w:rsidRDefault="0067421B" w:rsidP="00227E7C">
            <w:r>
              <w:t>MS Teams</w:t>
            </w:r>
          </w:p>
        </w:tc>
      </w:tr>
      <w:tr w:rsidR="004566FC" w:rsidTr="00EB549F">
        <w:tc>
          <w:tcPr>
            <w:tcW w:w="3888" w:type="dxa"/>
            <w:gridSpan w:val="2"/>
            <w:shd w:val="clear" w:color="auto" w:fill="FFFFFF" w:themeFill="background1"/>
          </w:tcPr>
          <w:p w:rsidR="004566FC" w:rsidRDefault="004566FC" w:rsidP="005A7FCA">
            <w:proofErr w:type="spellStart"/>
            <w:r>
              <w:t>Prof.dr</w:t>
            </w:r>
            <w:proofErr w:type="spellEnd"/>
            <w:r>
              <w:t xml:space="preserve"> </w:t>
            </w:r>
            <w:proofErr w:type="spellStart"/>
            <w:r>
              <w:t>Jelena</w:t>
            </w:r>
            <w:proofErr w:type="spellEnd"/>
            <w:r>
              <w:t xml:space="preserve"> </w:t>
            </w:r>
            <w:proofErr w:type="spellStart"/>
            <w:r>
              <w:t>Lončar</w:t>
            </w:r>
            <w:proofErr w:type="spellEnd"/>
          </w:p>
        </w:tc>
        <w:tc>
          <w:tcPr>
            <w:tcW w:w="2842" w:type="dxa"/>
            <w:shd w:val="clear" w:color="auto" w:fill="FFFFFF" w:themeFill="background1"/>
          </w:tcPr>
          <w:p w:rsidR="004566FC" w:rsidRDefault="004566FC" w:rsidP="00FD76CC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Politike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rodne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ravnopravnosti</w:t>
            </w:r>
            <w:proofErr w:type="spellEnd"/>
          </w:p>
        </w:tc>
        <w:tc>
          <w:tcPr>
            <w:tcW w:w="3278" w:type="dxa"/>
            <w:shd w:val="clear" w:color="auto" w:fill="FFFFFF" w:themeFill="background1"/>
          </w:tcPr>
          <w:p w:rsidR="004566FC" w:rsidRDefault="004566FC" w:rsidP="0067421B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Suubotom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10 do 13h</w:t>
            </w:r>
          </w:p>
        </w:tc>
        <w:tc>
          <w:tcPr>
            <w:tcW w:w="2212" w:type="dxa"/>
            <w:shd w:val="clear" w:color="auto" w:fill="FFFFFF" w:themeFill="background1"/>
          </w:tcPr>
          <w:p w:rsidR="004566FC" w:rsidRDefault="004566FC" w:rsidP="00227E7C">
            <w:r>
              <w:t>MS Teams</w:t>
            </w:r>
          </w:p>
        </w:tc>
      </w:tr>
      <w:tr w:rsidR="004566FC" w:rsidTr="00EB549F">
        <w:tc>
          <w:tcPr>
            <w:tcW w:w="3888" w:type="dxa"/>
            <w:gridSpan w:val="2"/>
            <w:shd w:val="clear" w:color="auto" w:fill="FFFFFF" w:themeFill="background1"/>
          </w:tcPr>
          <w:p w:rsidR="004566FC" w:rsidRDefault="004566FC" w:rsidP="005A7FCA">
            <w:proofErr w:type="spellStart"/>
            <w:r>
              <w:t>Doc.dr</w:t>
            </w:r>
            <w:proofErr w:type="spellEnd"/>
            <w:r>
              <w:t xml:space="preserve"> Milan </w:t>
            </w:r>
            <w:proofErr w:type="spellStart"/>
            <w:r>
              <w:t>Krstic</w:t>
            </w:r>
            <w:proofErr w:type="spellEnd"/>
            <w:r>
              <w:t xml:space="preserve">, doc </w:t>
            </w:r>
            <w:proofErr w:type="spellStart"/>
            <w:r>
              <w:t>dr</w:t>
            </w:r>
            <w:proofErr w:type="spellEnd"/>
            <w:r>
              <w:t xml:space="preserve"> Marko </w:t>
            </w:r>
            <w:proofErr w:type="spellStart"/>
            <w:r>
              <w:t>Dašić</w:t>
            </w:r>
            <w:proofErr w:type="spellEnd"/>
          </w:p>
        </w:tc>
        <w:tc>
          <w:tcPr>
            <w:tcW w:w="2842" w:type="dxa"/>
            <w:shd w:val="clear" w:color="auto" w:fill="FFFFFF" w:themeFill="background1"/>
          </w:tcPr>
          <w:p w:rsidR="004566FC" w:rsidRDefault="004566FC" w:rsidP="00FD76CC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Spoljna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politika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SAD</w:t>
            </w:r>
          </w:p>
        </w:tc>
        <w:tc>
          <w:tcPr>
            <w:tcW w:w="3278" w:type="dxa"/>
            <w:shd w:val="clear" w:color="auto" w:fill="FFFFFF" w:themeFill="background1"/>
          </w:tcPr>
          <w:p w:rsidR="004566FC" w:rsidRDefault="004566FC" w:rsidP="004566FC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20.06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27.06.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17h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blok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nastava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12" w:type="dxa"/>
            <w:shd w:val="clear" w:color="auto" w:fill="FFFFFF" w:themeFill="background1"/>
          </w:tcPr>
          <w:p w:rsidR="004566FC" w:rsidRDefault="004566FC" w:rsidP="00227E7C">
            <w:r>
              <w:t>Zoom</w:t>
            </w:r>
          </w:p>
        </w:tc>
      </w:tr>
      <w:tr w:rsidR="00070AB6" w:rsidTr="00EB549F">
        <w:tc>
          <w:tcPr>
            <w:tcW w:w="3888" w:type="dxa"/>
            <w:gridSpan w:val="2"/>
          </w:tcPr>
          <w:p w:rsidR="00070AB6" w:rsidRDefault="00070AB6" w:rsidP="007209D7">
            <w:proofErr w:type="spellStart"/>
            <w:r>
              <w:t>Prof.dr</w:t>
            </w:r>
            <w:proofErr w:type="spellEnd"/>
            <w:r>
              <w:t xml:space="preserve"> </w:t>
            </w:r>
            <w:proofErr w:type="spellStart"/>
            <w:r>
              <w:t>Jelena</w:t>
            </w:r>
            <w:proofErr w:type="spellEnd"/>
            <w:r>
              <w:t xml:space="preserve"> </w:t>
            </w:r>
            <w:proofErr w:type="spellStart"/>
            <w:r>
              <w:t>Lončar</w:t>
            </w:r>
            <w:proofErr w:type="spellEnd"/>
          </w:p>
        </w:tc>
        <w:tc>
          <w:tcPr>
            <w:tcW w:w="2842" w:type="dxa"/>
          </w:tcPr>
          <w:p w:rsidR="00070AB6" w:rsidRDefault="00070AB6" w:rsidP="007209D7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Politička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analiza</w:t>
            </w:r>
            <w:proofErr w:type="spellEnd"/>
          </w:p>
        </w:tc>
        <w:tc>
          <w:tcPr>
            <w:tcW w:w="3278" w:type="dxa"/>
          </w:tcPr>
          <w:p w:rsidR="00070AB6" w:rsidRDefault="00070AB6" w:rsidP="007209D7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Petkom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17 do 20h</w:t>
            </w:r>
          </w:p>
        </w:tc>
        <w:tc>
          <w:tcPr>
            <w:tcW w:w="2212" w:type="dxa"/>
          </w:tcPr>
          <w:p w:rsidR="00070AB6" w:rsidRDefault="00070AB6" w:rsidP="007209D7">
            <w:r>
              <w:t>MS Teams</w:t>
            </w:r>
          </w:p>
        </w:tc>
      </w:tr>
    </w:tbl>
    <w:p w:rsidR="004566FC" w:rsidRDefault="004566FC" w:rsidP="00C50D1A"/>
    <w:sectPr w:rsidR="004566FC" w:rsidSect="00CB06B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403105"/>
    <w:multiLevelType w:val="multilevel"/>
    <w:tmpl w:val="A5BCC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47730"/>
    <w:rsid w:val="00030247"/>
    <w:rsid w:val="00034616"/>
    <w:rsid w:val="0006063C"/>
    <w:rsid w:val="00070AB6"/>
    <w:rsid w:val="00072D15"/>
    <w:rsid w:val="0008090E"/>
    <w:rsid w:val="0015074B"/>
    <w:rsid w:val="00251600"/>
    <w:rsid w:val="0029639D"/>
    <w:rsid w:val="00304CEA"/>
    <w:rsid w:val="00312417"/>
    <w:rsid w:val="00326F90"/>
    <w:rsid w:val="004566FC"/>
    <w:rsid w:val="004E20F6"/>
    <w:rsid w:val="00523E9E"/>
    <w:rsid w:val="005A7FCA"/>
    <w:rsid w:val="005B781F"/>
    <w:rsid w:val="006109A1"/>
    <w:rsid w:val="0066221A"/>
    <w:rsid w:val="0067421B"/>
    <w:rsid w:val="00685F97"/>
    <w:rsid w:val="00690CC1"/>
    <w:rsid w:val="006C54D8"/>
    <w:rsid w:val="008F5AF5"/>
    <w:rsid w:val="009C04B8"/>
    <w:rsid w:val="00A503E0"/>
    <w:rsid w:val="00AA1D8D"/>
    <w:rsid w:val="00AF751E"/>
    <w:rsid w:val="00B41BA4"/>
    <w:rsid w:val="00B47730"/>
    <w:rsid w:val="00BB7563"/>
    <w:rsid w:val="00C150E5"/>
    <w:rsid w:val="00C2735A"/>
    <w:rsid w:val="00C50D1A"/>
    <w:rsid w:val="00C53314"/>
    <w:rsid w:val="00CB0664"/>
    <w:rsid w:val="00CB06B2"/>
    <w:rsid w:val="00CB3E5E"/>
    <w:rsid w:val="00D64944"/>
    <w:rsid w:val="00DB77CF"/>
    <w:rsid w:val="00E35830"/>
    <w:rsid w:val="00E552A5"/>
    <w:rsid w:val="00EA77A4"/>
    <w:rsid w:val="00EB549F"/>
    <w:rsid w:val="00F851E4"/>
    <w:rsid w:val="00FB2A68"/>
    <w:rsid w:val="00FC693F"/>
    <w:rsid w:val="00FD7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1">
    <w:name w:val="Medium Shading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1">
    <w:name w:val="Dark List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1">
    <w:name w:val="Colorful Shading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1">
    <w:name w:val="Colorful List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1">
    <w:name w:val="Colorful Grid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5A7F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3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wdk-vbaw-iko" TargetMode="External"/><Relationship Id="rId3" Type="http://schemas.openxmlformats.org/officeDocument/2006/relationships/styles" Target="styles.xml"/><Relationship Id="rId7" Type="http://schemas.openxmlformats.org/officeDocument/2006/relationships/hyperlink" Target="https://meet.google.com/wdk-vbaw-iko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zoom.us/j/92710059494?pwd%3DuXM8IjAbSm3vhQiPXbtS4sRkKaMd7a.1&amp;sa=D&amp;source=calendar&amp;usd=2&amp;usg=AOvVaw1ZupwvbVSms6q8fxPAEcE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team/19%3AkpL67fVdkdb_B-_uAfM3ZLyDLo6KtCJWmemPf8h4LlQ1%40thread.tacv2/conversations?groupId=0e79e72b-472b-49c3-becf-7a0484615b31&amp;tenantId=4d2a84bf-f161-4d04-af79-038788308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B520EC-214F-4ED9-8214-8B5EF92D7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5367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pr.team</cp:lastModifiedBy>
  <cp:revision>26</cp:revision>
  <dcterms:created xsi:type="dcterms:W3CDTF">2013-12-23T23:15:00Z</dcterms:created>
  <dcterms:modified xsi:type="dcterms:W3CDTF">2025-06-18T08:33:00Z</dcterms:modified>
  <cp:category/>
</cp:coreProperties>
</file>